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Manifold Valley's journey to hyper-realistic digital humans in gaming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 evolution of artificial intelligence and machine learning technologies, Manifold Valley, a burgeoning start-up, is making headlines with its innovative approach to creating hyper-realistic digital humans tailored for triple-A video games. Ian Bloom, the company's Founder and CEO, recently discussed the technological advancements and vision driving Manifold Valley's success in an exclusive interview.</w:t>
      </w:r>
      <w:r/>
    </w:p>
    <w:p>
      <w:r/>
      <w:r>
        <w:t>Bloom's journey into the world of technology and gaming began in his childhood, where his interest was sparked at just seven years old. He cites inspiration from his older brother, who introduced him to programming through simple games developed in BASIC. "My goal as a kid was to make games like Castle Wolfenstein and Quake and to program like John Carmack, the Co-Founder of id Software," Bloom remarked. He highlights a familial influence, stating, "My parents ran an engineering startup from our house," which provided him access to sophisticated tools, including CAD workstations for design and various fabrication instruments.</w:t>
      </w:r>
      <w:r/>
    </w:p>
    <w:p>
      <w:r/>
      <w:r>
        <w:t>Initially grounded in film production, Bloom earned a degree in the field from North Carolina and subsequently moved to New York City, where he ventured through numerous roles in cinematography. His experiences, ranging from Gaffer to Director of Photography, left a significant impression on him regarding the essence of human emotions in storytelling. He noted the epiphany he had while observing Breeda Wool's performance: "I realised my job is to just get out of this person's way." This perspective has greatly influenced his understanding of machine learning’s role in performance capture.</w:t>
      </w:r>
      <w:r/>
    </w:p>
    <w:p>
      <w:r/>
      <w:r>
        <w:t>At the heart of Manifold Valley's innovation is a technology termed 'performance reproduction,' which aims to enhance the natural expressions of actors without the limitations typically associated with traditional motion capture equipment. Bloom elaborated on this by stating, "Traditional motion capture methods often hinder actors... There's so many additional steps in the process and quality loss," which can result in a disconnect between the studio and the final game output. The intention behind this technology is to emulate a more authentic theatre stage environment, facilitating a setting where performers can act in a less constrained manner.</w:t>
      </w:r>
      <w:r/>
    </w:p>
    <w:p>
      <w:r/>
      <w:r>
        <w:t>As the gaming industry continues to evolve, Bloom noted that current practices tend to focus predominantly on gaming mechanics over nuanced human interactions. "A lot of what we see in games today is shaped by the economics of including digital human characters," he observed. Bloom posits that his company's approach may shift this dynamic, elevating the narrative and cultural significance of video games by enriching emotional engagement and storytelling capabilities. "We find it brings deeper storytelling by creating characters which emotionally connect with gamers," he stated, suggesting the versatility of the technology extends beyond humanoids, capable of representing fantasy creatures as well.</w:t>
      </w:r>
      <w:r/>
    </w:p>
    <w:p>
      <w:r/>
      <w:r>
        <w:t xml:space="preserve">Looking ahead, Bloom is optimistic about the transformative potential of AI-driven performance capture technologies, asserting that innovations like those from Manifold Valley can reshape how digital humans are created. He explained, "AI-driven technologies... offer game studios, filmmakers and content creators unprecedented control and efficiency in producing compelling narratives and life-like characters." </w:t>
      </w:r>
      <w:r/>
    </w:p>
    <w:p>
      <w:r/>
      <w:r>
        <w:t>Bloom expressed confidence in the strategic direction of Manifold Valley within the larger landscape of AI and machine learning, differentiating the start-up from competitors. He remarked, "Most companies in the artificial intelligence and machine learning space are building or using huge one-size-fits-all models," whereas Manifold Valley focuses on "efficiently specialise in smaller models which does exactly what you need as a creative tool."</w:t>
      </w:r>
      <w:r/>
    </w:p>
    <w:p>
      <w:r/>
      <w:r>
        <w:t>In conclusion, Ian Bloom's insights reflect a compelling vision for the intersection of AI and the gaming industry, poised to significantly impact the way stories are told and experienced in virtual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https://www.manifoldvalley.com/about-us</w:t>
        </w:r>
      </w:hyperlink>
      <w:r>
        <w:t xml:space="preserve"> - Provides background information on Ian Bloom, Founder and CEO of Manifold Valley, including his early interest in programming and his experience in film production.</w:t>
      </w:r>
      <w:r/>
    </w:p>
    <w:p>
      <w:pPr>
        <w:pStyle w:val="ListNumber"/>
        <w:spacing w:line="240" w:lineRule="auto"/>
        <w:ind w:left="720"/>
      </w:pPr>
      <w:r/>
      <w:hyperlink r:id="rId11">
        <w:r>
          <w:rPr>
            <w:color w:val="0000EE"/>
            <w:u w:val="single"/>
          </w:rPr>
          <w:t>https://www.manifoldvalley.com</w:t>
        </w:r>
      </w:hyperlink>
      <w:r>
        <w:t xml:space="preserve"> - Details Manifold Valley's innovative approach to creating hyper-realistic digital humans using machine learning for video games and other media.</w:t>
      </w:r>
      <w:r/>
    </w:p>
    <w:p>
      <w:pPr>
        <w:pStyle w:val="ListNumber"/>
        <w:spacing w:line="240" w:lineRule="auto"/>
        <w:ind w:left="720"/>
      </w:pPr>
      <w:r/>
      <w:hyperlink r:id="rId12">
        <w:r>
          <w:rPr>
            <w:color w:val="0000EE"/>
            <w:u w:val="single"/>
          </w:rPr>
          <w:t>https://www.gamespress.com/Manifold-Valley-The-Hollywood-AI-and-machine-learning-company-revoluti</w:t>
        </w:r>
      </w:hyperlink>
      <w:r>
        <w:t xml:space="preserve"> - Includes an interview with Ian Bloom discussing his background, the technological advancements at Manifold Valley, and the company's vision for AI-driven performance capture.</w:t>
      </w:r>
      <w:r/>
    </w:p>
    <w:p>
      <w:pPr>
        <w:pStyle w:val="ListNumber"/>
        <w:spacing w:line="240" w:lineRule="auto"/>
        <w:ind w:left="720"/>
      </w:pPr>
      <w:r/>
      <w:hyperlink r:id="rId10">
        <w:r>
          <w:rPr>
            <w:color w:val="0000EE"/>
            <w:u w:val="single"/>
          </w:rPr>
          <w:t>https://www.manifoldvalley.com/about-us</w:t>
        </w:r>
      </w:hyperlink>
      <w:r>
        <w:t xml:space="preserve"> - Describes Ian Bloom's transition from cinematography to developing machine learning for digital humans and his experiences in the film industry.</w:t>
      </w:r>
      <w:r/>
    </w:p>
    <w:p>
      <w:pPr>
        <w:pStyle w:val="ListNumber"/>
        <w:spacing w:line="240" w:lineRule="auto"/>
        <w:ind w:left="720"/>
      </w:pPr>
      <w:r/>
      <w:hyperlink r:id="rId12">
        <w:r>
          <w:rPr>
            <w:color w:val="0000EE"/>
            <w:u w:val="single"/>
          </w:rPr>
          <w:t>https://www.gamespress.com/Manifold-Valley-The-Hollywood-AI-and-machine-learning-company-revoluti</w:t>
        </w:r>
      </w:hyperlink>
      <w:r>
        <w:t xml:space="preserve"> - Explains the 'performance reproduction' technology developed by Manifold Valley, which enhances natural expressions of actors without traditional motion capture limitations.</w:t>
      </w:r>
      <w:r/>
    </w:p>
    <w:p>
      <w:pPr>
        <w:pStyle w:val="ListNumber"/>
        <w:spacing w:line="240" w:lineRule="auto"/>
        <w:ind w:left="720"/>
      </w:pPr>
      <w:r/>
      <w:hyperlink r:id="rId11">
        <w:r>
          <w:rPr>
            <w:color w:val="0000EE"/>
            <w:u w:val="single"/>
          </w:rPr>
          <w:t>https://www.manifoldvalley.com</w:t>
        </w:r>
      </w:hyperlink>
      <w:r>
        <w:t xml:space="preserve"> - Highlights how Manifold Valley's technology integrates photorealistic actor performances into games, enhancing realism and engagement.</w:t>
      </w:r>
      <w:r/>
    </w:p>
    <w:p>
      <w:pPr>
        <w:pStyle w:val="ListNumber"/>
        <w:spacing w:line="240" w:lineRule="auto"/>
        <w:ind w:left="720"/>
      </w:pPr>
      <w:r/>
      <w:hyperlink r:id="rId12">
        <w:r>
          <w:rPr>
            <w:color w:val="0000EE"/>
            <w:u w:val="single"/>
          </w:rPr>
          <w:t>https://www.gamespress.com/Manifold-Valley-The-Hollywood-AI-and-machine-learning-company-revoluti</w:t>
        </w:r>
      </w:hyperlink>
      <w:r>
        <w:t xml:space="preserve"> - Discusses Ian Bloom's vision for the future of AI-driven performance capture and its potential impact on the gaming and film industries.</w:t>
      </w:r>
      <w:r/>
    </w:p>
    <w:p>
      <w:pPr>
        <w:pStyle w:val="ListNumber"/>
        <w:spacing w:line="240" w:lineRule="auto"/>
        <w:ind w:left="720"/>
      </w:pPr>
      <w:r/>
      <w:hyperlink r:id="rId10">
        <w:r>
          <w:rPr>
            <w:color w:val="0000EE"/>
            <w:u w:val="single"/>
          </w:rPr>
          <w:t>https://www.manifoldvalley.com/about-us</w:t>
        </w:r>
      </w:hyperlink>
      <w:r>
        <w:t xml:space="preserve"> - Details the unique approach of Manifold Valley in using smaller, specialized models for performance capture, differentiating it from other AI and machine learning companies.</w:t>
      </w:r>
      <w:r/>
    </w:p>
    <w:p>
      <w:pPr>
        <w:pStyle w:val="ListNumber"/>
        <w:spacing w:line="240" w:lineRule="auto"/>
        <w:ind w:left="720"/>
      </w:pPr>
      <w:r/>
      <w:hyperlink r:id="rId11">
        <w:r>
          <w:rPr>
            <w:color w:val="0000EE"/>
            <w:u w:val="single"/>
          </w:rPr>
          <w:t>https://www.manifoldvalley.com</w:t>
        </w:r>
      </w:hyperlink>
      <w:r>
        <w:t xml:space="preserve"> - Explains how Manifold Valley's technology can be applied across various platforms, including video games, live sports, and film and television production.</w:t>
      </w:r>
      <w:r/>
    </w:p>
    <w:p>
      <w:pPr>
        <w:pStyle w:val="ListNumber"/>
        <w:spacing w:line="240" w:lineRule="auto"/>
        <w:ind w:left="720"/>
      </w:pPr>
      <w:r/>
      <w:hyperlink r:id="rId12">
        <w:r>
          <w:rPr>
            <w:color w:val="0000EE"/>
            <w:u w:val="single"/>
          </w:rPr>
          <w:t>https://www.gamespress.com/Manifold-Valley-The-Hollywood-AI-and-machine-learning-company-revoluti</w:t>
        </w:r>
      </w:hyperlink>
      <w:r>
        <w:t xml:space="preserve"> - Provides insights into Ian Bloom's experience with machine learning and his vision for how these technologies can enhance storytelling and emotional engagement in video games.</w:t>
      </w:r>
      <w:r/>
    </w:p>
    <w:p>
      <w:pPr>
        <w:pStyle w:val="ListNumber"/>
        <w:spacing w:line="240" w:lineRule="auto"/>
        <w:ind w:left="720"/>
      </w:pPr>
      <w:r/>
      <w:hyperlink r:id="rId10">
        <w:r>
          <w:rPr>
            <w:color w:val="0000EE"/>
            <w:u w:val="single"/>
          </w:rPr>
          <w:t>https://www.manifoldvalley.com/about-us</w:t>
        </w:r>
      </w:hyperlink>
      <w:r>
        <w:t xml:space="preserve"> - Outlines the team at Manifold Valley, including key members like Tyler Jackson and Sandy Maguire, and their contributions to the company's innovative technologies.</w:t>
      </w:r>
      <w:r/>
    </w:p>
    <w:p>
      <w:pPr>
        <w:pStyle w:val="ListNumber"/>
        <w:spacing w:line="240" w:lineRule="auto"/>
        <w:ind w:left="720"/>
      </w:pPr>
      <w:r/>
      <w:hyperlink r:id="rId13">
        <w:r>
          <w:rPr>
            <w:color w:val="0000EE"/>
            <w:u w:val="single"/>
          </w:rPr>
          <w:t>https://news.google.com/rss/articles/CBMilgFBVV95cUxQallxS0pLeG5ZUVpzUUFwSnROcEZwOVptbUpoNmI1NzQ2TGVYNENZNDRXVjZfV1JRM0MwVWRMZURDbjZVQjR0RkxVRW5lZWNKbWtXeUJFdktKQkNpc2FMREp2NVN4N3RncTRnclJWNm5VaWZRMVNTVEF2WW52ODZXQWlmY0FWa3ViME4zZXp5VUNJYjVJc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foldvalley.com/about-us" TargetMode="External"/><Relationship Id="rId11" Type="http://schemas.openxmlformats.org/officeDocument/2006/relationships/hyperlink" Target="https://www.manifoldvalley.com" TargetMode="External"/><Relationship Id="rId12" Type="http://schemas.openxmlformats.org/officeDocument/2006/relationships/hyperlink" Target="https://www.gamespress.com/Manifold-Valley-The-Hollywood-AI-and-machine-learning-company-revoluti" TargetMode="External"/><Relationship Id="rId13" Type="http://schemas.openxmlformats.org/officeDocument/2006/relationships/hyperlink" Target="https://news.google.com/rss/articles/CBMilgFBVV95cUxQallxS0pLeG5ZUVpzUUFwSnROcEZwOVptbUpoNmI1NzQ2TGVYNENZNDRXVjZfV1JRM0MwVWRMZURDbjZVQjR0RkxVRW5lZWNKbWtXeUJFdktKQkNpc2FMREp2NVN4N3RncTRnclJWNm5VaWZRMVNTVEF2WW52ODZXQWlmY0FWa3ViME4zZXp5VUNJYjVJc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