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Teamfight Tactics set to revolutionise gameplay with Magnus Opus update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realm of competitive gaming, Teamfight Tactics (TFT) has been at the forefront, consistently evolving to engage players with its intricate strategies and dynamic gameplay. As anticipation surges within the gaming community for the upcoming “Magnus Opus” update, expectations are high for a series of groundbreaking features designed to fundamentally enhance the gaming experience.</w:t>
      </w:r>
      <w:r/>
    </w:p>
    <w:p>
      <w:r/>
      <w:r>
        <w:t>Set to redefine player interactions and approach, the “Magnus Opus” update introduces AI-driven adaptive strategies powered by machine learning technologies. This innovative feature aims to offer personalized in-game assistance, guiding players through developing game scenarios and aiding them in making well-informed decisions. The deployment of such technology is expected to ensure a more nuanced strategy environment, rendering the game more approachable for newcomers while simultaneously increasing the level of challenge for seasoned players.</w:t>
      </w:r>
      <w:r/>
    </w:p>
    <w:p>
      <w:r/>
      <w:r>
        <w:t>In addition to the adaptive strategies, the update emerges with enhanced cross-platform integration, a significant leap forward for gameplay. TFT will support seamless interaction across various devices for the first time, including virtual reality (VR) capabilities, allowing players to immerse themselves fully in their battles. The introduction of VR adds a layer of engagement and complexity to gameplay, enabling players to experience real-time decision-making in a three-dimensional environment and enhancing the overall tactical planning experience.</w:t>
      </w:r>
      <w:r/>
    </w:p>
    <w:p>
      <w:r/>
      <w:r>
        <w:t>Visually, the “Magnus Opus” update promises to deliver a comprehensive overhaul aimed at enriching player engagement. The addition of more detailed avatars and dynamic battle animations is set to elevate the aesthetic quality of the game, creating a more lifelike and engaging environment for users. These enhancements are not only intricately designed but are also expected to contribute significantly to the overall user experience, promoting a vibrant gaming atmosphere.</w:t>
      </w:r>
      <w:r/>
    </w:p>
    <w:p>
      <w:r/>
      <w:r>
        <w:t>As excitement builds for the release of “Magnus Opus,” industry analysts predict a considerable uptick in TFT's popularity, likely driven by its innovative features and the growing interest in platform-agnostic gaming and immersive technologies. The successful integration of AI and VR aligns with a broader trend within the gaming sector that emphasises personalized experiences and heightened interactivity, paving the way for an expanded player base and increased engagement.</w:t>
      </w:r>
      <w:r/>
    </w:p>
    <w:p>
      <w:r/>
      <w:r>
        <w:t>However, alongside these advancements, concerns regarding the balance of AI-guided strategies remain prevalent. Players and developers alike are keeping a close watch on how these systems will perform under competitive pressures, aiming for an experience that enhances rather than detracts from gameplay.</w:t>
      </w:r>
      <w:r/>
    </w:p>
    <w:p>
      <w:r/>
      <w:r>
        <w:t>In conclusion, the impending release of the “Magnus Opus” update signifies a transformative moment for Teamfight Tactics, with a host of strategic, visual, and technological enhancements on the horizon. The gaming community is poised with expectation, eager to delve into the innovative features and challenges that await. For ongoing updates and further details, interested players can visit the official League of Legends website, which continues to showcase TFT's commitment to expanding its strategic depth and enhancing player engagement.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https://machinelearninghowto.com/teamfight-tactics/</w:t>
        </w:r>
      </w:hyperlink>
      <w:r>
        <w:t xml:space="preserve"> - This link corroborates the integration of machine learning and AI-driven adaptive strategies in Teamfight Tactics, enhancing decision-making and strategic planning.</w:t>
      </w:r>
      <w:r/>
    </w:p>
    <w:p>
      <w:pPr>
        <w:pStyle w:val="ListNumber"/>
        <w:spacing w:line="240" w:lineRule="auto"/>
        <w:ind w:left="720"/>
      </w:pPr>
      <w:r/>
      <w:hyperlink r:id="rId10">
        <w:r>
          <w:rPr>
            <w:color w:val="0000EE"/>
            <w:u w:val="single"/>
          </w:rPr>
          <w:t>https://machinelearninghowto.com/teamfight-tactics/</w:t>
        </w:r>
      </w:hyperlink>
      <w:r>
        <w:t xml:space="preserve"> - This link supports the idea that machine learning algorithms analyze vast amounts of data to predict champion synergies, optimize positioning, and manage economy and resources.</w:t>
      </w:r>
      <w:r/>
    </w:p>
    <w:p>
      <w:pPr>
        <w:pStyle w:val="ListNumber"/>
        <w:spacing w:line="240" w:lineRule="auto"/>
        <w:ind w:left="720"/>
      </w:pPr>
      <w:r/>
      <w:hyperlink r:id="rId11">
        <w:r>
          <w:rPr>
            <w:color w:val="0000EE"/>
            <w:u w:val="single"/>
          </w:rPr>
          <w:t>https://www.toolify.ai/ai-news/master-the-art-of-teamfight-tactics-with-these-strategies-2360697</w:t>
        </w:r>
      </w:hyperlink>
      <w:r>
        <w:t xml:space="preserve"> - This link provides details on using AI techniques for decision-making and strategy elements in Teamfight Tactics, aligning with the adaptive strategies mentioned in the update.</w:t>
      </w:r>
      <w:r/>
    </w:p>
    <w:p>
      <w:pPr>
        <w:pStyle w:val="ListNumber"/>
        <w:spacing w:line="240" w:lineRule="auto"/>
        <w:ind w:left="720"/>
      </w:pPr>
      <w:r/>
      <w:hyperlink r:id="rId12">
        <w:r>
          <w:rPr>
            <w:color w:val="0000EE"/>
            <w:u w:val="single"/>
          </w:rPr>
          <w:t>https://teamfighttactics.leagueoflegends.com/en-us/news/game-updates/teamfight-tactics-patch-14-24-notes/</w:t>
        </w:r>
      </w:hyperlink>
      <w:r>
        <w:t xml:space="preserve"> - Although this link does not specifically mention the 'Magnus Opus' update, it highlights the ongoing evolution of Teamfight Tactics with new features and balance changes, which is consistent with the theme of continuous updates and enhancements.</w:t>
      </w:r>
      <w:r/>
    </w:p>
    <w:p>
      <w:pPr>
        <w:pStyle w:val="ListNumber"/>
        <w:spacing w:line="240" w:lineRule="auto"/>
        <w:ind w:left="720"/>
      </w:pPr>
      <w:r/>
      <w:hyperlink r:id="rId13">
        <w:r>
          <w:rPr>
            <w:color w:val="0000EE"/>
            <w:u w:val="single"/>
          </w:rPr>
          <w:t>https://www.pcgamesn.com/teamfight-tactics/tft-set-12-magnum-opus-charm</w:t>
        </w:r>
      </w:hyperlink>
      <w:r>
        <w:t xml:space="preserve"> - This link discusses the introduction of new and challenging items in Teamfight Tactics, such as the 'Magnum Opus' charm, which aligns with the anticipation for groundbreaking features in the update.</w:t>
      </w:r>
      <w:r/>
    </w:p>
    <w:p>
      <w:pPr>
        <w:pStyle w:val="ListNumber"/>
        <w:spacing w:line="240" w:lineRule="auto"/>
        <w:ind w:left="720"/>
      </w:pPr>
      <w:r/>
      <w:hyperlink r:id="rId10">
        <w:r>
          <w:rPr>
            <w:color w:val="0000EE"/>
            <w:u w:val="single"/>
          </w:rPr>
          <w:t>https://machinelearninghowto.com/teamfight-tactics/</w:t>
        </w:r>
      </w:hyperlink>
      <w:r>
        <w:t xml:space="preserve"> - This link supports the idea that AI algorithms adapt to in-game events, continually optimizing strategies based on real-time information, enhancing the overall strategic depth of the game.</w:t>
      </w:r>
      <w:r/>
    </w:p>
    <w:p>
      <w:pPr>
        <w:pStyle w:val="ListNumber"/>
        <w:spacing w:line="240" w:lineRule="auto"/>
        <w:ind w:left="720"/>
      </w:pPr>
      <w:r/>
      <w:hyperlink r:id="rId11">
        <w:r>
          <w:rPr>
            <w:color w:val="0000EE"/>
            <w:u w:val="single"/>
          </w:rPr>
          <w:t>https://www.toolify.ai/ai-news/master-the-art-of-teamfight-tactics-with-these-strategies-2360697</w:t>
        </w:r>
      </w:hyperlink>
      <w:r>
        <w:t xml:space="preserve"> - This link explains the use of neural networks and other AI techniques for complex decision-making in Teamfight Tactics, which is relevant to the AI-driven features of the 'Magnus Opus' update.</w:t>
      </w:r>
      <w:r/>
    </w:p>
    <w:p>
      <w:pPr>
        <w:pStyle w:val="ListNumber"/>
        <w:spacing w:line="240" w:lineRule="auto"/>
        <w:ind w:left="720"/>
      </w:pPr>
      <w:r/>
      <w:hyperlink r:id="rId12">
        <w:r>
          <w:rPr>
            <w:color w:val="0000EE"/>
            <w:u w:val="single"/>
          </w:rPr>
          <w:t>https://teamfighttactics.leagueoflegends.com/en-us/news/game-updates/teamfight-tactics-patch-14-24-notes/</w:t>
        </w:r>
      </w:hyperlink>
      <w:r>
        <w:t xml:space="preserve"> - This link details various visual and gameplay enhancements, such as new units and encounters, which are similar to the comprehensive overhaul promised by the 'Magnus Opus' update.</w:t>
      </w:r>
      <w:r/>
    </w:p>
    <w:p>
      <w:pPr>
        <w:pStyle w:val="ListNumber"/>
        <w:spacing w:line="240" w:lineRule="auto"/>
        <w:ind w:left="720"/>
      </w:pPr>
      <w:r/>
      <w:hyperlink r:id="rId13">
        <w:r>
          <w:rPr>
            <w:color w:val="0000EE"/>
            <w:u w:val="single"/>
          </w:rPr>
          <w:t>https://www.pcgamesn.com/teamfight-tactics/tft-set-12-magnum-opus-charm</w:t>
        </w:r>
      </w:hyperlink>
      <w:r>
        <w:t xml:space="preserve"> - This link discusses the introduction of unique mechanics and charms, which is indicative of the innovative features and challenges expected in the 'Magnus Opus' update.</w:t>
      </w:r>
      <w:r/>
    </w:p>
    <w:p>
      <w:pPr>
        <w:pStyle w:val="ListNumber"/>
        <w:spacing w:line="240" w:lineRule="auto"/>
        <w:ind w:left="720"/>
      </w:pPr>
      <w:r/>
      <w:hyperlink r:id="rId10">
        <w:r>
          <w:rPr>
            <w:color w:val="0000EE"/>
            <w:u w:val="single"/>
          </w:rPr>
          <w:t>https://machinelearninghowto.com/teamfight-tactics/</w:t>
        </w:r>
      </w:hyperlink>
      <w:r>
        <w:t xml:space="preserve"> - This link highlights the benefits of machine learning in enhancing player engagement and strategy, aligning with the expected increase in TFT's popularity due to innovative features.</w:t>
      </w:r>
      <w:r/>
    </w:p>
    <w:p>
      <w:pPr>
        <w:pStyle w:val="ListNumber"/>
        <w:spacing w:line="240" w:lineRule="auto"/>
        <w:ind w:left="720"/>
      </w:pPr>
      <w:r/>
      <w:hyperlink r:id="rId11">
        <w:r>
          <w:rPr>
            <w:color w:val="0000EE"/>
            <w:u w:val="single"/>
          </w:rPr>
          <w:t>https://www.toolify.ai/ai-news/master-the-art-of-teamfight-tactics-with-these-strategies-2360697</w:t>
        </w:r>
      </w:hyperlink>
      <w:r>
        <w:t xml:space="preserve"> - This link addresses the challenges and benefits of integrating AI into Teamfight Tactics, which is relevant to the concerns about the balance of AI-guided strategies in competitive gameplay.</w:t>
      </w:r>
      <w:r/>
    </w:p>
    <w:p>
      <w:pPr>
        <w:pStyle w:val="ListNumber"/>
        <w:spacing w:line="240" w:lineRule="auto"/>
        <w:ind w:left="720"/>
      </w:pPr>
      <w:r/>
      <w:hyperlink r:id="rId14">
        <w:r>
          <w:rPr>
            <w:color w:val="0000EE"/>
            <w:u w:val="single"/>
          </w:rPr>
          <w:t>https://news.google.com/rss/articles/CBMirAFBVV95cUxOOVotV1hnY0VNYlpHdncydXVRYUZYQ1plNDlJMUMwR1JwWUp2V0dEMWFFNUZKbm9wTGt6VF9RLWtqUkgwVmhsZm1QVWJGMVg5aGxKaGZmWmxBYVpzeDlEcW1pa1BZZVgtLTdpYklHal9KdVY5c2R3aF8yaUtnaG1kMzNsT1M3MFd6dkxZQjVkOFZoRTc4UC1DbXhkS1k4cDluUG9aNHV3STktMXBF?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achinelearninghowto.com/teamfight-tactics/" TargetMode="External"/><Relationship Id="rId11" Type="http://schemas.openxmlformats.org/officeDocument/2006/relationships/hyperlink" Target="https://www.toolify.ai/ai-news/master-the-art-of-teamfight-tactics-with-these-strategies-2360697" TargetMode="External"/><Relationship Id="rId12" Type="http://schemas.openxmlformats.org/officeDocument/2006/relationships/hyperlink" Target="https://teamfighttactics.leagueoflegends.com/en-us/news/game-updates/teamfight-tactics-patch-14-24-notes/" TargetMode="External"/><Relationship Id="rId13" Type="http://schemas.openxmlformats.org/officeDocument/2006/relationships/hyperlink" Target="https://www.pcgamesn.com/teamfight-tactics/tft-set-12-magnum-opus-charm" TargetMode="External"/><Relationship Id="rId14" Type="http://schemas.openxmlformats.org/officeDocument/2006/relationships/hyperlink" Target="https://news.google.com/rss/articles/CBMirAFBVV95cUxOOVotV1hnY0VNYlpHdncydXVRYUZYQ1plNDlJMUMwR1JwWUp2V0dEMWFFNUZKbm9wTGt6VF9RLWtqUkgwVmhsZm1QVWJGMVg5aGxKaGZmWmxBYVpzeDlEcW1pa1BZZVgtLTdpYklHal9KdVY5c2R3aF8yaUtnaG1kMzNsT1M3MFd6dkxZQjVkOFZoRTc4UC1DbXhkS1k4cDluUG9aNHV3STktMXBF?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