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WhatsApp introduces updates to enhance user experience and business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WhatsApp is undergoing a series of updates aimed at enhancing user experience and meeting the specific needs of its global user base. The new features, which focus on both personal communication and business efficiency, reflect a significant shift towards integrating advanced technologies, particularly in the realm of artificial intelligence, as reported by PhoneWorld Magazine.</w:t>
      </w:r>
      <w:r/>
    </w:p>
    <w:p>
      <w:r/>
      <w:r>
        <w:t>One of the standout features currently in development is the ability for users to control the animation of emojis, stickers, and GIFs within chats. According to reports from WABetaInfo, this upcoming functionality will enable users to disable autoplay for animated elements, allowing them to remain static until interacted with. This adjustment aims to cater to users who find incessant animations distracting, thereby promoting a more focused communication environment. The feature is anticipated to be rolled out in a future update, enhancing the overall user experience by providing a less cluttered interface.</w:t>
      </w:r>
      <w:r/>
    </w:p>
    <w:p>
      <w:r/>
      <w:r>
        <w:t>Furthermore, WhatsApp is responding to user requests for improved support mechanisms. The platform is working on a feature that will allow users to access direct human support through its web client. This will enable users to receive real-time assistance from customer service representatives rather than relying on automated help systems. When users initiate contact for support, they will be asked to provide details of their issues, facilitating a streamlined support experience as follow-up conversations will occur within the same thread. This development is poised to enhance the resolution of complex technical issues effectively.</w:t>
      </w:r>
      <w:r/>
    </w:p>
    <w:p>
      <w:r/>
      <w:r>
        <w:t>For businesses, WhatsApp is introducing AI-powered automated replies, designed to improve responsiveness to customer queries. By scanning a QR code, enterprises can activate this feature, allowing them to deliver instant answers to frequently asked questions even when staff are unavailable. This capability is especially advantageous for small and medium-sized businesses, as it will drastically reduce response times and improve customer relations.</w:t>
      </w:r>
      <w:r/>
    </w:p>
    <w:p>
      <w:r/>
      <w:r>
        <w:t>These advancements highlight WhatsApp's commitment to optimizing its platform for both casual users and businesses. The new animation management feature empowers users to customize their chat experiences according to their preferences, while the introduction of human support and AI tools signifies a forward-thinking approach to customer service and engagement.</w:t>
      </w:r>
      <w:r/>
    </w:p>
    <w:p>
      <w:r/>
      <w:r>
        <w:t>In Pakistan, where WhatsApp is an essential communication tool, these updates could have profound implications. The animation control feature may offer a more streamlined experience for professionals relying on the platform for work-related interactions. Additionally, the integration of AI tools stands to benefit local businesses, particularly smaller enterprises, enhancing their capacity to engage with customers effectively while maintaining efficiency. Access to direct human support via the web client is expected to facilitate quicker issue resolution, which is particularly critical in a market where reliable digital service support can often be inconsistent.</w:t>
      </w:r>
      <w:r/>
    </w:p>
    <w:p>
      <w:r/>
      <w:r>
        <w:t>In summary, these developing features underscore WhatsApp's strategy to cater to diverse user needs, combining personalisation with business-oriented solutions as it navigates the future landscape of communication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https://www.thenews.com.pk/latest/1268564-whatsapp-to-release-new-update-for-chat-animations</w:t>
        </w:r>
      </w:hyperlink>
      <w:r>
        <w:t xml:space="preserve"> - Corroborates the upcoming feature allowing users to control the animation of emojis, stickers, and GIFs within chats.</w:t>
      </w:r>
      <w:r/>
    </w:p>
    <w:p>
      <w:pPr>
        <w:pStyle w:val="ListNumber"/>
        <w:spacing w:line="240" w:lineRule="auto"/>
        <w:ind w:left="720"/>
      </w:pPr>
      <w:r/>
      <w:hyperlink r:id="rId11">
        <w:r>
          <w:rPr>
            <w:color w:val="0000EE"/>
            <w:u w:val="single"/>
          </w:rPr>
          <w:t>https://www.geo.tv/latest/583350-whatsapp-developing-new-way-to-manage-chat-animations</w:t>
        </w:r>
      </w:hyperlink>
      <w:r>
        <w:t xml:space="preserve"> - Supports the information about the new feature to manage autoplay animated images for emojis, stickers, and GIFs.</w:t>
      </w:r>
      <w:r/>
    </w:p>
    <w:p>
      <w:pPr>
        <w:pStyle w:val="ListNumber"/>
        <w:spacing w:line="240" w:lineRule="auto"/>
        <w:ind w:left="720"/>
      </w:pPr>
      <w:r/>
      <w:hyperlink r:id="rId10">
        <w:r>
          <w:rPr>
            <w:color w:val="0000EE"/>
            <w:u w:val="single"/>
          </w:rPr>
          <w:t>https://www.thenews.com.pk/latest/1268564-whatsapp-to-release-new-update-for-chat-animations</w:t>
        </w:r>
      </w:hyperlink>
      <w:r>
        <w:t xml:space="preserve"> - Explains how the new feature aims to reduce distractions caused by unwanted animations and enhance user experience.</w:t>
      </w:r>
      <w:r/>
    </w:p>
    <w:p>
      <w:pPr>
        <w:pStyle w:val="ListNumber"/>
        <w:spacing w:line="240" w:lineRule="auto"/>
        <w:ind w:left="720"/>
      </w:pPr>
      <w:r/>
      <w:hyperlink r:id="rId11">
        <w:r>
          <w:rPr>
            <w:color w:val="0000EE"/>
            <w:u w:val="single"/>
          </w:rPr>
          <w:t>https://www.geo.tv/latest/583350-whatsapp-developing-new-way-to-manage-chat-animations</w:t>
        </w:r>
      </w:hyperlink>
      <w:r>
        <w:t xml:space="preserve"> - Details how users will be able to manage animations for emojis, stickers, and GIFs separately through different options.</w:t>
      </w:r>
      <w:r/>
    </w:p>
    <w:p>
      <w:pPr>
        <w:pStyle w:val="ListNumber"/>
        <w:spacing w:line="240" w:lineRule="auto"/>
        <w:ind w:left="720"/>
      </w:pPr>
      <w:r/>
      <w:hyperlink r:id="rId12">
        <w:r>
          <w:rPr>
            <w:color w:val="0000EE"/>
            <w:u w:val="single"/>
          </w:rPr>
          <w:t>https://faq.whatsapp.com/3181431452166375/?cms_platform=android</w:t>
        </w:r>
      </w:hyperlink>
      <w:r>
        <w:t xml:space="preserve"> - Although not directly related to the animation feature, it shows WhatsApp's ongoing updates and improvements to the user experience.</w:t>
      </w:r>
      <w:r/>
    </w:p>
    <w:p>
      <w:pPr>
        <w:pStyle w:val="ListNumber"/>
        <w:spacing w:line="240" w:lineRule="auto"/>
        <w:ind w:left="720"/>
      </w:pPr>
      <w:r/>
      <w:hyperlink r:id="rId10">
        <w:r>
          <w:rPr>
            <w:color w:val="0000EE"/>
            <w:u w:val="single"/>
          </w:rPr>
          <w:t>https://www.thenews.com.pk/latest/1268564-whatsapp-to-release-new-update-for-chat-animations</w:t>
        </w:r>
      </w:hyperlink>
      <w:r>
        <w:t xml:space="preserve"> - Mentions the future rollout of the animation management feature, enhancing the overall user experience.</w:t>
      </w:r>
      <w:r/>
    </w:p>
    <w:p>
      <w:pPr>
        <w:pStyle w:val="ListNumber"/>
        <w:spacing w:line="240" w:lineRule="auto"/>
        <w:ind w:left="720"/>
      </w:pPr>
      <w:r/>
      <w:hyperlink r:id="rId11">
        <w:r>
          <w:rPr>
            <w:color w:val="0000EE"/>
            <w:u w:val="single"/>
          </w:rPr>
          <w:t>https://www.geo.tv/latest/583350-whatsapp-developing-new-way-to-manage-chat-animations</w:t>
        </w:r>
      </w:hyperlink>
      <w:r>
        <w:t xml:space="preserve"> - Reiterates that users will be able to manage their animation preferences directly from the app settings.</w:t>
      </w:r>
      <w:r/>
    </w:p>
    <w:p>
      <w:pPr>
        <w:pStyle w:val="ListNumber"/>
        <w:spacing w:line="240" w:lineRule="auto"/>
        <w:ind w:left="720"/>
      </w:pPr>
      <w:r/>
      <w:r>
        <w:t xml:space="preserve"> - </w:t>
      </w:r>
      <w:r/>
    </w:p>
    <w:p>
      <w:pPr>
        <w:pStyle w:val="ListNumber"/>
        <w:spacing w:line="240" w:lineRule="auto"/>
        <w:ind w:left="720"/>
      </w:pPr>
      <w:r/>
      <w:r>
        <w:t xml:space="preserve"> - </w:t>
      </w:r>
      <w:r/>
    </w:p>
    <w:p>
      <w:pPr>
        <w:pStyle w:val="ListNumber"/>
        <w:spacing w:line="240" w:lineRule="auto"/>
        <w:ind w:left="720"/>
      </w:pPr>
      <w:r/>
      <w:r>
        <w:t xml:space="preserve"> - </w:t>
      </w:r>
      <w:r/>
    </w:p>
    <w:p>
      <w:pPr>
        <w:pStyle w:val="ListNumber"/>
        <w:spacing w:line="240" w:lineRule="auto"/>
        <w:ind w:left="720"/>
      </w:pPr>
      <w:r/>
      <w:r>
        <w:t xml:space="preserve"> - </w:t>
      </w:r>
      <w:r/>
    </w:p>
    <w:p>
      <w:pPr>
        <w:pStyle w:val="ListNumber"/>
        <w:spacing w:line="240" w:lineRule="auto"/>
        <w:ind w:left="720"/>
      </w:pPr>
      <w:r/>
      <w:hyperlink r:id="rId13">
        <w:r>
          <w:rPr>
            <w:color w:val="0000EE"/>
            <w:u w:val="single"/>
          </w:rPr>
          <w:t>https://news.google.com/rss/articles/CBMilwFBVV95cUxQWjRaSEFkR3NKN294SmpYdklhb3hybUZSMFA2SE9NNnNjLU5uZFh4YkdSVU5sanNGX2EtYTJoVGRiZXZuZElUejV3Y0RYMEFwNXZ1M2pUeXlvc0xXZmtMM3dwWWNkX0I4Tk9QZGgyM0haQjdpRWlKTEdyTF9QS1lfZTZHdm9wNFdtZkpXeWNFVWcwYzNiM3Q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news.com.pk/latest/1268564-whatsapp-to-release-new-update-for-chat-animations" TargetMode="External"/><Relationship Id="rId11" Type="http://schemas.openxmlformats.org/officeDocument/2006/relationships/hyperlink" Target="https://www.geo.tv/latest/583350-whatsapp-developing-new-way-to-manage-chat-animations" TargetMode="External"/><Relationship Id="rId12" Type="http://schemas.openxmlformats.org/officeDocument/2006/relationships/hyperlink" Target="https://faq.whatsapp.com/3181431452166375/?cms_platform=android" TargetMode="External"/><Relationship Id="rId13" Type="http://schemas.openxmlformats.org/officeDocument/2006/relationships/hyperlink" Target="https://news.google.com/rss/articles/CBMilwFBVV95cUxQWjRaSEFkR3NKN294SmpYdklhb3hybUZSMFA2SE9NNnNjLU5uZFh4YkdSVU5sanNGX2EtYTJoVGRiZXZuZElUejV3Y0RYMEFwNXZ1M2pUeXlvc0xXZmtMM3dwWWNkX0I4Tk9QZGgyM0haQjdpRWlKTEdyTF9QS1lfZTZHdm9wNFdtZkpXeWNFVWcwYzNiM3Q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