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Withings unveils Omnia, a futuristic smart mirror for health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2024, Withings unveiled an innovative health technology concept titled Omnia. This futuristic smart mirror is designed to measure and display various health metrics while providing real-time feedback through an AI voice assistant. Additionally, Omnia may facilitate telehealth consultations by connecting users directly with medical professionals.</w:t>
      </w:r>
      <w:r/>
    </w:p>
    <w:p>
      <w:r/>
      <w:r>
        <w:t>Omnia features a base that can monitor weight, heart health, and metabolic health. It can also integrate data collected from various health trackers, including smartwatches, blood pressure monitors, and even smart beds. The AI voice assistant embedded within the device is programmed to offer guidance and encouragement, potentially enhancing users' wellness journeys. Furthermore, it may allow users to send collected health data to their doctors for review, streamlining communication between patients and healthcare providers.</w:t>
      </w:r>
      <w:r/>
    </w:p>
    <w:p>
      <w:r/>
      <w:r>
        <w:t>The concept of Omnia stands out due to its integration of multiple health technology trends into a single device. Innovative smart mirrors capable of displaying information, enabling video calls, and providing audio capabilities have been previously introduced, such as in Lululemon's Mirror. Additionally, smart scales that offer heart rate measurements, EKG readings, and body composition analysis are not unprecedented. However, the incorporation of AI chatbots in health tech has emerged as a notable trend in 2024, with several established companies like Oura, Whoop, and Fitbit exploring similar functionalities.</w:t>
      </w:r>
      <w:r/>
    </w:p>
    <w:p>
      <w:r/>
      <w:r>
        <w:t>Despite the enthusiasm surrounding Omnia, it is important to note that the device is still in the development phase. Withings has not provided a specific timeline for when Omnia will be available for purchase or its pricing structure. History suggests that, based on the company’s past launches at CES, consumers may face a prolonged wait before they can access this innovative health technology, if it is released at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https://cdrinfo.com/d7/content/withings-envisions-future-health-unveiling-omnia-health-conceptual-product</w:t>
        </w:r>
      </w:hyperlink>
      <w:r>
        <w:t xml:space="preserve"> - Corroborates the unveiling of Withings' Omnia at CES, its features including health metrics measurement, AI voice assistant, and telehealth consultations.</w:t>
      </w:r>
      <w:r/>
    </w:p>
    <w:p>
      <w:pPr>
        <w:pStyle w:val="ListNumber"/>
        <w:spacing w:line="240" w:lineRule="auto"/>
        <w:ind w:left="720"/>
      </w:pPr>
      <w:r/>
      <w:hyperlink r:id="rId11">
        <w:r>
          <w:rPr>
            <w:color w:val="0000EE"/>
            <w:u w:val="single"/>
          </w:rPr>
          <w:t>https://wifihifi.com/ces-2025-withings-omnia-health-screening-mirror/</w:t>
        </w:r>
      </w:hyperlink>
      <w:r>
        <w:t xml:space="preserve"> - Supports the details of Omnia's features such as the base monitoring weight, heart health, and metabolic health, and its integration with various health trackers.</w:t>
      </w:r>
      <w:r/>
    </w:p>
    <w:p>
      <w:pPr>
        <w:pStyle w:val="ListNumber"/>
        <w:spacing w:line="240" w:lineRule="auto"/>
        <w:ind w:left="720"/>
      </w:pPr>
      <w:r/>
      <w:hyperlink r:id="rId10">
        <w:r>
          <w:rPr>
            <w:color w:val="0000EE"/>
            <w:u w:val="single"/>
          </w:rPr>
          <w:t>https://cdrinfo.com/d7/content/withings-envisions-future-health-unveiling-omnia-health-conceptual-product</w:t>
        </w:r>
      </w:hyperlink>
      <w:r>
        <w:t xml:space="preserve"> - Explains the AI voice assistant's role in offering guidance and encouragement, and the ability to send health data to doctors for review.</w:t>
      </w:r>
      <w:r/>
    </w:p>
    <w:p>
      <w:pPr>
        <w:pStyle w:val="ListNumber"/>
        <w:spacing w:line="240" w:lineRule="auto"/>
        <w:ind w:left="720"/>
      </w:pPr>
      <w:r/>
      <w:hyperlink r:id="rId11">
        <w:r>
          <w:rPr>
            <w:color w:val="0000EE"/>
            <w:u w:val="single"/>
          </w:rPr>
          <w:t>https://wifihifi.com/ces-2025-withings-omnia-health-screening-mirror/</w:t>
        </w:r>
      </w:hyperlink>
      <w:r>
        <w:t xml:space="preserve"> - Highlights the integration of multiple health technology trends into a single device and the innovative features of Omnia.</w:t>
      </w:r>
      <w:r/>
    </w:p>
    <w:p>
      <w:pPr>
        <w:pStyle w:val="ListNumber"/>
        <w:spacing w:line="240" w:lineRule="auto"/>
        <w:ind w:left="720"/>
      </w:pPr>
      <w:r/>
      <w:hyperlink r:id="rId10">
        <w:r>
          <w:rPr>
            <w:color w:val="0000EE"/>
            <w:u w:val="single"/>
          </w:rPr>
          <w:t>https://cdrinfo.com/d7/content/withings-envisions-future-health-unveiling-omnia-health-conceptual-product</w:t>
        </w:r>
      </w:hyperlink>
      <w:r>
        <w:t xml:space="preserve"> - Mentions the incorporation of AI chatbots in health tech as a notable trend in 2024, similar to what Omnia offers.</w:t>
      </w:r>
      <w:r/>
    </w:p>
    <w:p>
      <w:pPr>
        <w:pStyle w:val="ListNumber"/>
        <w:spacing w:line="240" w:lineRule="auto"/>
        <w:ind w:left="720"/>
      </w:pPr>
      <w:r/>
      <w:hyperlink r:id="rId11">
        <w:r>
          <w:rPr>
            <w:color w:val="0000EE"/>
            <w:u w:val="single"/>
          </w:rPr>
          <w:t>https://wifihifi.com/ces-2025-withings-omnia-health-screening-mirror/</w:t>
        </w:r>
      </w:hyperlink>
      <w:r>
        <w:t xml:space="preserve"> - Confirms that Omnia is still in the development phase and has not been released for purchase yet.</w:t>
      </w:r>
      <w:r/>
    </w:p>
    <w:p>
      <w:pPr>
        <w:pStyle w:val="ListNumber"/>
        <w:spacing w:line="240" w:lineRule="auto"/>
        <w:ind w:left="720"/>
      </w:pPr>
      <w:r/>
      <w:hyperlink r:id="rId10">
        <w:r>
          <w:rPr>
            <w:color w:val="0000EE"/>
            <w:u w:val="single"/>
          </w:rPr>
          <w:t>https://cdrinfo.com/d7/content/withings-envisions-future-health-unveiling-omnia-health-conceptual-product</w:t>
        </w:r>
      </w:hyperlink>
      <w:r>
        <w:t xml:space="preserve"> - Provides details on the availability and future plans for Omnia, including its display at CES 2025.</w:t>
      </w:r>
      <w:r/>
    </w:p>
    <w:p>
      <w:pPr>
        <w:pStyle w:val="ListNumber"/>
        <w:spacing w:line="240" w:lineRule="auto"/>
        <w:ind w:left="720"/>
      </w:pPr>
      <w:r/>
      <w:hyperlink r:id="rId11">
        <w:r>
          <w:rPr>
            <w:color w:val="0000EE"/>
            <w:u w:val="single"/>
          </w:rPr>
          <w:t>https://wifihifi.com/ces-2025-withings-omnia-health-screening-mirror/</w:t>
        </w:r>
      </w:hyperlink>
      <w:r>
        <w:t xml:space="preserve"> - Supports the information about Omnia's features such as the sleek, mirrored interface, voice commands, and 3D body model.</w:t>
      </w:r>
      <w:r/>
    </w:p>
    <w:p>
      <w:pPr>
        <w:pStyle w:val="ListNumber"/>
        <w:spacing w:line="240" w:lineRule="auto"/>
        <w:ind w:left="720"/>
      </w:pPr>
      <w:r/>
      <w:hyperlink r:id="rId10">
        <w:r>
          <w:rPr>
            <w:color w:val="0000EE"/>
            <w:u w:val="single"/>
          </w:rPr>
          <w:t>https://cdrinfo.com/d7/content/withings-envisions-future-health-unveiling-omnia-health-conceptual-product</w:t>
        </w:r>
      </w:hyperlink>
      <w:r>
        <w:t xml:space="preserve"> - Describes the comprehensive health metrics monitored by Omnia, including heart health, nutrition trends, body composition, and more.</w:t>
      </w:r>
      <w:r/>
    </w:p>
    <w:p>
      <w:pPr>
        <w:pStyle w:val="ListNumber"/>
        <w:spacing w:line="240" w:lineRule="auto"/>
        <w:ind w:left="720"/>
      </w:pPr>
      <w:r/>
      <w:hyperlink r:id="rId11">
        <w:r>
          <w:rPr>
            <w:color w:val="0000EE"/>
            <w:u w:val="single"/>
          </w:rPr>
          <w:t>https://wifihifi.com/ces-2025-withings-omnia-health-screening-mirror/</w:t>
        </w:r>
      </w:hyperlink>
      <w:r>
        <w:t xml:space="preserve"> - Explains the integration of data from various health trackers and devices into Omnia's system.</w:t>
      </w:r>
      <w:r/>
    </w:p>
    <w:p>
      <w:pPr>
        <w:pStyle w:val="ListNumber"/>
        <w:spacing w:line="240" w:lineRule="auto"/>
        <w:ind w:left="720"/>
      </w:pPr>
      <w:r/>
      <w:hyperlink r:id="rId10">
        <w:r>
          <w:rPr>
            <w:color w:val="0000EE"/>
            <w:u w:val="single"/>
          </w:rPr>
          <w:t>https://cdrinfo.com/d7/content/withings-envisions-future-health-unveiling-omnia-health-conceptual-product</w:t>
        </w:r>
      </w:hyperlink>
      <w:r>
        <w:t xml:space="preserve"> - Mentions the potential for virtual consultations and asynchronous assessments through Omnia.</w:t>
      </w:r>
      <w:r/>
    </w:p>
    <w:p>
      <w:pPr>
        <w:pStyle w:val="ListNumber"/>
        <w:spacing w:line="240" w:lineRule="auto"/>
        <w:ind w:left="720"/>
      </w:pPr>
      <w:r/>
      <w:hyperlink r:id="rId12">
        <w:r>
          <w:rPr>
            <w:color w:val="0000EE"/>
            <w:u w:val="single"/>
          </w:rPr>
          <w:t>https://www.theverge.com/2025/1/5/24326214/withings-omnia-smart-mirror-ai-health-ces-2025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drinfo.com/d7/content/withings-envisions-future-health-unveiling-omnia-health-conceptual-product" TargetMode="External"/><Relationship Id="rId11" Type="http://schemas.openxmlformats.org/officeDocument/2006/relationships/hyperlink" Target="https://wifihifi.com/ces-2025-withings-omnia-health-screening-mirror/" TargetMode="External"/><Relationship Id="rId12" Type="http://schemas.openxmlformats.org/officeDocument/2006/relationships/hyperlink" Target="https://www.theverge.com/2025/1/5/24326214/withings-omnia-smart-mirror-ai-health-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