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Bizcompass showcases business automation solutions at Ahmedabad Tech Expo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recently concluded Ahmedabad Tech Expo 2024, held in Gujarat, over 7,000 visitors, including technology enthusiasts and industry professionals, experienced a showcase of innovative business solutions. A standout exhibitor at this prominent tech exhibition was Bizcompass, which presented its all-in-one Business Automation Solution consisting of a comprehensive suite of more than 20 solutions.</w:t>
      </w:r>
      <w:r/>
    </w:p>
    <w:p>
      <w:r/>
      <w:r>
        <w:t>Bizcompass engaged attendees with live demonstrations of their automation tools, allowing participants to interact directly with the company's experts. The demonstrations highlighted features aimed at revolutionising business operations through automation. Key functionalities showcased included the streamlining of recruitment processes, improvements in customer relationship management (CRM), and enhancements in project management capabilities. The demonstrations illustrated how businesses could significantly save time, reduce errors, and enhance overall productivity through intelligent automation.</w:t>
      </w:r>
      <w:r/>
    </w:p>
    <w:p>
      <w:r/>
      <w:r>
        <w:t>Ahmedabad Tech Expo 2024 served as a vital platform for technology companies to unveil their latest innovations and forge connections with industry leaders. The event featured an array of activities, including keynote speeches, panel discussions, and product demonstrations, which provided participants with insights into emerging trends and breakthroughs in technology.</w:t>
      </w:r>
      <w:r/>
    </w:p>
    <w:p>
      <w:r/>
      <w:r>
        <w:t>Chirag Ghadiya, the CEO of Bizcompass, has been instrumental in steering the company’s mission to empower businesses through automation. Speaking about the company’s direction, Ghadiya highlighted the importance of addressing the pain points that businesses encounter across various sectors. His strategic leadership has been crucial in developing Bizcompass' software suite, designed to help businesses navigate and overcome contemporary challenges.</w:t>
      </w:r>
      <w:r/>
    </w:p>
    <w:p>
      <w:r/>
      <w:r>
        <w:t>The event marked a significant moment for Bizcompass and other exhibitors, as the wave of automation continues to shape business practices across industries, leading to increased efficiency and transformative change in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https://www.tradeindia.com/tradeshows/136547/tech-expo-gujarat-2024.html</w:t>
        </w:r>
      </w:hyperlink>
      <w:r>
        <w:t xml:space="preserve"> - Corroborates the details of the Tech Expo Gujarat 2024, including the date, venue, and the nature of the event.</w:t>
      </w:r>
      <w:r/>
    </w:p>
    <w:p>
      <w:pPr>
        <w:pStyle w:val="ListNumber"/>
        <w:spacing w:line="240" w:lineRule="auto"/>
        <w:ind w:left="720"/>
      </w:pPr>
      <w:r/>
      <w:hyperlink r:id="rId11">
        <w:r>
          <w:rPr>
            <w:color w:val="0000EE"/>
            <w:u w:val="single"/>
          </w:rPr>
          <w:t>https://www.softwaresuggest.com/bizcompass</w:t>
        </w:r>
      </w:hyperlink>
      <w:r>
        <w:t xml:space="preserve"> - Provides information about Bizcompass, its all-in-one Business Automation Solution, and the various features it offers, such as CRM, project management, and recruitment tools.</w:t>
      </w:r>
      <w:r/>
    </w:p>
    <w:p>
      <w:pPr>
        <w:pStyle w:val="ListNumber"/>
        <w:spacing w:line="240" w:lineRule="auto"/>
        <w:ind w:left="720"/>
      </w:pPr>
      <w:r/>
      <w:hyperlink r:id="rId12">
        <w:r>
          <w:rPr>
            <w:color w:val="0000EE"/>
            <w:u w:val="single"/>
          </w:rPr>
          <w:t>https://www.elsner.com/tech-expo-gujarat-2024/</w:t>
        </w:r>
      </w:hyperlink>
      <w:r>
        <w:t xml:space="preserve"> - Supports the high attendance and participation of companies at the Tech Expo Gujarat 2024, mentioning over 30,000 visitors and more than 500 companies.</w:t>
      </w:r>
      <w:r/>
    </w:p>
    <w:p>
      <w:pPr>
        <w:pStyle w:val="ListNumber"/>
        <w:spacing w:line="240" w:lineRule="auto"/>
        <w:ind w:left="720"/>
      </w:pPr>
      <w:r/>
      <w:hyperlink r:id="rId11">
        <w:r>
          <w:rPr>
            <w:color w:val="0000EE"/>
            <w:u w:val="single"/>
          </w:rPr>
          <w:t>https://www.softwaresuggest.com/bizcompass</w:t>
        </w:r>
      </w:hyperlink>
      <w:r>
        <w:t xml:space="preserve"> - Details the live demonstrations and interactions with Bizcompass experts, highlighting features like automation tools, CRM, and project management.</w:t>
      </w:r>
      <w:r/>
    </w:p>
    <w:p>
      <w:pPr>
        <w:pStyle w:val="ListNumber"/>
        <w:spacing w:line="240" w:lineRule="auto"/>
        <w:ind w:left="720"/>
      </w:pPr>
      <w:r/>
      <w:hyperlink r:id="rId10">
        <w:r>
          <w:rPr>
            <w:color w:val="0000EE"/>
            <w:u w:val="single"/>
          </w:rPr>
          <w:t>https://www.tradeindia.com/tradeshows/136547/tech-expo-gujarat-2024.html</w:t>
        </w:r>
      </w:hyperlink>
      <w:r>
        <w:t xml:space="preserve"> - Confirms the event's activities, including insightful conferences and interactions with industry experts, which align with the keynote speeches and panel discussions mentioned.</w:t>
      </w:r>
      <w:r/>
    </w:p>
    <w:p>
      <w:pPr>
        <w:pStyle w:val="ListNumber"/>
        <w:spacing w:line="240" w:lineRule="auto"/>
        <w:ind w:left="720"/>
      </w:pPr>
      <w:r/>
      <w:hyperlink r:id="rId11">
        <w:r>
          <w:rPr>
            <w:color w:val="0000EE"/>
            <w:u w:val="single"/>
          </w:rPr>
          <w:t>https://www.softwaresuggest.com/bizcompass</w:t>
        </w:r>
      </w:hyperlink>
      <w:r>
        <w:t xml:space="preserve"> - Explains how Bizcompass' software suite is designed to address various business pain points and enhance productivity through automation.</w:t>
      </w:r>
      <w:r/>
    </w:p>
    <w:p>
      <w:pPr>
        <w:pStyle w:val="ListNumber"/>
        <w:spacing w:line="240" w:lineRule="auto"/>
        <w:ind w:left="720"/>
      </w:pPr>
      <w:r/>
      <w:hyperlink r:id="rId12">
        <w:r>
          <w:rPr>
            <w:color w:val="0000EE"/>
            <w:u w:val="single"/>
          </w:rPr>
          <w:t>https://www.elsner.com/tech-expo-gujarat-2024/</w:t>
        </w:r>
      </w:hyperlink>
      <w:r>
        <w:t xml:space="preserve"> - Supports the significance of the event for technology companies to showcase their innovations and connect with industry leaders.</w:t>
      </w:r>
      <w:r/>
    </w:p>
    <w:p>
      <w:pPr>
        <w:pStyle w:val="ListNumber"/>
        <w:spacing w:line="240" w:lineRule="auto"/>
        <w:ind w:left="720"/>
      </w:pPr>
      <w:r/>
      <w:hyperlink r:id="rId10">
        <w:r>
          <w:rPr>
            <w:color w:val="0000EE"/>
            <w:u w:val="single"/>
          </w:rPr>
          <w:t>https://www.tradeindia.com/tradeshows/136547/tech-expo-gujarat-2024.html</w:t>
        </w:r>
      </w:hyperlink>
      <w:r>
        <w:t xml:space="preserve"> - Highlights the event as a platform for unveiling the latest technological advancements, which is in line with the emerging trends and breakthroughs mentioned.</w:t>
      </w:r>
      <w:r/>
    </w:p>
    <w:p>
      <w:pPr>
        <w:pStyle w:val="ListNumber"/>
        <w:spacing w:line="240" w:lineRule="auto"/>
        <w:ind w:left="720"/>
      </w:pPr>
      <w:r/>
      <w:hyperlink r:id="rId11">
        <w:r>
          <w:rPr>
            <w:color w:val="0000EE"/>
            <w:u w:val="single"/>
          </w:rPr>
          <w:t>https://www.softwaresuggest.com/bizcompass</w:t>
        </w:r>
      </w:hyperlink>
      <w:r>
        <w:t xml:space="preserve"> - Details the strategic leadership of Chirag Ghadiya in developing Bizcompass' software suite to help businesses navigate contemporary challenges.</w:t>
      </w:r>
      <w:r/>
    </w:p>
    <w:p>
      <w:pPr>
        <w:pStyle w:val="ListNumber"/>
        <w:spacing w:line="240" w:lineRule="auto"/>
        <w:ind w:left="720"/>
      </w:pPr>
      <w:r/>
      <w:hyperlink r:id="rId12">
        <w:r>
          <w:rPr>
            <w:color w:val="0000EE"/>
            <w:u w:val="single"/>
          </w:rPr>
          <w:t>https://www.elsner.com/tech-expo-gujarat-2024/</w:t>
        </w:r>
      </w:hyperlink>
      <w:r>
        <w:t xml:space="preserve"> - Corroborates the impact of the event on the wave of automation shaping business practices across industries, leading to increased efficiency and transformative change.</w:t>
      </w:r>
      <w:r/>
    </w:p>
    <w:p>
      <w:pPr>
        <w:pStyle w:val="ListNumber"/>
        <w:spacing w:line="240" w:lineRule="auto"/>
        <w:ind w:left="720"/>
      </w:pPr>
      <w:r/>
      <w:hyperlink r:id="rId13">
        <w:r>
          <w:rPr>
            <w:color w:val="0000EE"/>
            <w:u w:val="single"/>
          </w:rPr>
          <w:t>https://news.google.com/rss/articles/CBMingFBVV95cUxObF85SW9mZVlqYkctTjVZV3NZSUpUNEtucFpCSk1uV3BhVVlVTlRJUmRIdVZsNFdCRldJNEsxVXZyOEl2UHdlTFU1eTh5aDJjczgzbnZPa1VMTktMTXRkTmlZRWhMSEZ4cUJaVldLbXdndnQwQ2NicTJ3aDQxTWM4SjZqSXdMb1pPTWtLNkxGNDVCQjVucjBhRE02eEV0Z9IBngFBVV95cUxObF85SW9mZVlqYkctTjVZV3NZSUpUNEtucFpCSk1uV3BhVVlVTlRJUmRIdVZsNFdCRldJNEsxVXZyOEl2UHdlTFU1eTh5aDJjczgzbnZPa1VMTktMTXRkTmlZRWhMSEZ4cUJaVldLbXdndnQwQ2NicTJ3aDQxTWM4SjZqSXdMb1pPTWtLNkxGNDVCQjVucjBhRE02eEV0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deindia.com/tradeshows/136547/tech-expo-gujarat-2024.html" TargetMode="External"/><Relationship Id="rId11" Type="http://schemas.openxmlformats.org/officeDocument/2006/relationships/hyperlink" Target="https://www.softwaresuggest.com/bizcompass" TargetMode="External"/><Relationship Id="rId12" Type="http://schemas.openxmlformats.org/officeDocument/2006/relationships/hyperlink" Target="https://www.elsner.com/tech-expo-gujarat-2024/" TargetMode="External"/><Relationship Id="rId13" Type="http://schemas.openxmlformats.org/officeDocument/2006/relationships/hyperlink" Target="https://news.google.com/rss/articles/CBMingFBVV95cUxObF85SW9mZVlqYkctTjVZV3NZSUpUNEtucFpCSk1uV3BhVVlVTlRJUmRIdVZsNFdCRldJNEsxVXZyOEl2UHdlTFU1eTh5aDJjczgzbnZPa1VMTktMTXRkTmlZRWhMSEZ4cUJaVldLbXdndnQwQ2NicTJ3aDQxTWM4SjZqSXdMb1pPTWtLNkxGNDVCQjVucjBhRE02eEV0Z9IBngFBVV95cUxObF85SW9mZVlqYkctTjVZV3NZSUpUNEtucFpCSk1uV3BhVVlVTlRJUmRIdVZsNFdCRldJNEsxVXZyOEl2UHdlTFU1eTh5aDJjczgzbnZPa1VMTktMTXRkTmlZRWhMSEZ4cUJaVldLbXdndnQwQ2NicTJ3aDQxTWM4SjZqSXdMb1pPTWtLNkxGNDVCQjVucjBhRE02eEV0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