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Businesses prioritising sustainable waste management through balers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Businesses across various industries are increasingly prioritising sustainable waste management as they work to reduce their environmental impact. With the rising concerns over waste production, many companies are turning to innovative solutions, including the integration of balers into their operations. These machines, which are designed to compress materials such as plastics, cardboard, and metals, are proving vital in helping businesses manage their waste more effectively and sustainably.</w:t>
      </w:r>
      <w:r/>
    </w:p>
    <w:p>
      <w:r/>
      <w:r>
        <w:t>A waste baler is a machine that compresses large volumes of recyclable materials into compact, rectangular bales, making them easier to store, handle, and transport. This function is especially beneficial for companies with limited space, as the compact bales significantly reduce the amount of room needed for waste storage. As businesses focus on sustainability, balers enable them to enhance their recycling efforts and improve their waste reduction strategies.</w:t>
      </w:r>
      <w:r/>
    </w:p>
    <w:p>
      <w:r/>
      <w:r>
        <w:t>There are various types of balers available to suit different business needs. Vertical balers, for example, are ideal for smaller enterprises because they effectively manage moderate waste volumes while occupying minimal floor space. On the other hand, horizontal balers are suited for businesses with higher waste production, as they can operate continuously and handle large quantities of material. Additionally, automatic and semi-automatic balers are designed for high-volume waste generators, streamlining processes and enhancing efficiency. Specialty balers are also available for specific materials, such as e-waste or textiles, catering to businesses with particular recycling requirements.</w:t>
      </w:r>
      <w:r/>
    </w:p>
    <w:p>
      <w:r/>
      <w:r>
        <w:t>The implementation of balers encourages businesses to prioritise recycling. By providing a dedicated machine for recycling tasks, companies can store and separate recyclable materials more efficiently, making the recycling process much more manageable. As a result, businesses that may have previously found recycling challenging are more inclined to adopt eco-friendly practices. Balers facilitate the reuse of materials, leading to a substantial reduction in waste generation.</w:t>
      </w:r>
      <w:r/>
    </w:p>
    <w:p>
      <w:r/>
      <w:r>
        <w:t>Another significant advantage of using balers is the minimisation of waste volume that ends up in landfills. This is particularly crucial for companies aiming to lower their ecological footprint. By efficiently compressing materials, balers divert waste from landfills, thus supporting better sustainability practices and sustainable waste management.</w:t>
      </w:r>
      <w:r/>
    </w:p>
    <w:p>
      <w:r/>
      <w:r>
        <w:t>The economic benefits associated with adopting a baler are noteworthy. Businesses have the opportunity to generate additional income by selling baled recyclable materials to recycling firms. This not only supports their sustainability objectives but also creates an extra revenue stream. Furthermore, the use of balers can lead to considerable cost savings in waste disposal, as companies experience lower transport fees and reduced landfill charges due to the decreased volume of waste.</w:t>
      </w:r>
      <w:r/>
    </w:p>
    <w:p>
      <w:r/>
      <w:r>
        <w:t>Automation is another key advantage of balers, which helps businesses reduce costs related to waste handling. Automation can streamline various aspects of the waste management process, enabling employees to focus on other essential tasks while enhancing overall productivity within the organisation.</w:t>
      </w:r>
      <w:r/>
    </w:p>
    <w:p>
      <w:r/>
      <w:r>
        <w:t>In conclusion, the integration of balers into business operations is increasingly recognised as a strategic move towards achieving greater sustainability. As businesses continue to explore innovative methods for effective waste management, the role of balers is becoming more pronounced, offering both environmental and economic benefits. As industries grapple with the challenges posed by waste production, balers represent a viable solution in the journey towards more sustainable business practices.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https://www.xtpack.co.uk/post/how-waste-balers-benefit-the-environment-reducing-carbon-footprint</w:t>
        </w:r>
      </w:hyperlink>
      <w:r>
        <w:t xml:space="preserve"> - This article explains how waste balers reduce waste volume, minimize landfill methane emissions, and contribute to resource conservation, supporting the environmental benefits of using balers.</w:t>
      </w:r>
      <w:r/>
    </w:p>
    <w:p>
      <w:pPr>
        <w:pStyle w:val="ListNumber"/>
        <w:spacing w:line="240" w:lineRule="auto"/>
        <w:ind w:left="720"/>
      </w:pPr>
      <w:r/>
      <w:hyperlink r:id="rId11">
        <w:r>
          <w:rPr>
            <w:color w:val="0000EE"/>
            <w:u w:val="single"/>
          </w:rPr>
          <w:t>https://nanoiabaling.com/balers-for-sustainable-waste-management/</w:t>
        </w:r>
      </w:hyperlink>
      <w:r>
        <w:t xml:space="preserve"> - This source details the role of balers in reducing waste volume, encouraging recycling and resource recovery, and the environmental benefits associated with their use.</w:t>
      </w:r>
      <w:r/>
    </w:p>
    <w:p>
      <w:pPr>
        <w:pStyle w:val="ListNumber"/>
        <w:spacing w:line="240" w:lineRule="auto"/>
        <w:ind w:left="720"/>
      </w:pPr>
      <w:r/>
      <w:hyperlink r:id="rId12">
        <w:r>
          <w:rPr>
            <w:color w:val="0000EE"/>
            <w:u w:val="single"/>
          </w:rPr>
          <w:t>https://paylinedata.com/blog/waste-management</w:t>
        </w:r>
      </w:hyperlink>
      <w:r>
        <w:t xml:space="preserve"> - This blog post discusses the financial and environmental benefits of sustainable waste management, including the use of balers to reduce waste disposal costs and improve energy efficiency.</w:t>
      </w:r>
      <w:r/>
    </w:p>
    <w:p>
      <w:pPr>
        <w:pStyle w:val="ListNumber"/>
        <w:spacing w:line="240" w:lineRule="auto"/>
        <w:ind w:left="720"/>
      </w:pPr>
      <w:r/>
      <w:hyperlink r:id="rId10">
        <w:r>
          <w:rPr>
            <w:color w:val="0000EE"/>
            <w:u w:val="single"/>
          </w:rPr>
          <w:t>https://www.xtpack.co.uk/post/how-waste-balers-benefit-the-environment-reducing-carbon-footprint</w:t>
        </w:r>
      </w:hyperlink>
      <w:r>
        <w:t xml:space="preserve"> - This article highlights the different types of balers and their suitability for various business needs, such as vertical and horizontal balers, and their impact on reducing carbon footprints.</w:t>
      </w:r>
      <w:r/>
    </w:p>
    <w:p>
      <w:pPr>
        <w:pStyle w:val="ListNumber"/>
        <w:spacing w:line="240" w:lineRule="auto"/>
        <w:ind w:left="720"/>
      </w:pPr>
      <w:r/>
      <w:hyperlink r:id="rId11">
        <w:r>
          <w:rPr>
            <w:color w:val="0000EE"/>
            <w:u w:val="single"/>
          </w:rPr>
          <w:t>https://nanoiabaling.com/balers-for-sustainable-waste-management/</w:t>
        </w:r>
      </w:hyperlink>
      <w:r>
        <w:t xml:space="preserve"> - This source explains how balers facilitate the separation and storage of recyclable materials, making the recycling process more manageable and encouraging businesses to prioritize recycling.</w:t>
      </w:r>
      <w:r/>
    </w:p>
    <w:p>
      <w:pPr>
        <w:pStyle w:val="ListNumber"/>
        <w:spacing w:line="240" w:lineRule="auto"/>
        <w:ind w:left="720"/>
      </w:pPr>
      <w:r/>
      <w:hyperlink r:id="rId13">
        <w:r>
          <w:rPr>
            <w:color w:val="0000EE"/>
            <w:u w:val="single"/>
          </w:rPr>
          <w:t>https://www.medprodisposal.com/the-benefits-of-sustainable-waste-management/</w:t>
        </w:r>
      </w:hyperlink>
      <w:r>
        <w:t xml:space="preserve"> - This article discusses the overall benefits of sustainable waste management, including the reduction of waste volume that ends up in landfills, which is a key advantage of using balers.</w:t>
      </w:r>
      <w:r/>
    </w:p>
    <w:p>
      <w:pPr>
        <w:pStyle w:val="ListNumber"/>
        <w:spacing w:line="240" w:lineRule="auto"/>
        <w:ind w:left="720"/>
      </w:pPr>
      <w:r/>
      <w:hyperlink r:id="rId12">
        <w:r>
          <w:rPr>
            <w:color w:val="0000EE"/>
            <w:u w:val="single"/>
          </w:rPr>
          <w:t>https://paylinedata.com/blog/waste-management</w:t>
        </w:r>
      </w:hyperlink>
      <w:r>
        <w:t xml:space="preserve"> - This blog post outlines the economic benefits of sustainable waste management, such as generating income from selling recyclable materials and reducing waste disposal costs, which aligns with the financial advantages of using balers.</w:t>
      </w:r>
      <w:r/>
    </w:p>
    <w:p>
      <w:pPr>
        <w:pStyle w:val="ListNumber"/>
        <w:spacing w:line="240" w:lineRule="auto"/>
        <w:ind w:left="720"/>
      </w:pPr>
      <w:r/>
      <w:hyperlink r:id="rId10">
        <w:r>
          <w:rPr>
            <w:color w:val="0000EE"/>
            <w:u w:val="single"/>
          </w:rPr>
          <w:t>https://www.xtpack.co.uk/post/how-waste-balers-benefit-the-environment-reducing-carbon-footprint</w:t>
        </w:r>
      </w:hyperlink>
      <w:r>
        <w:t xml:space="preserve"> - This article explains how automation in balers can streamline waste management processes, reducing costs and enhancing productivity within organizations.</w:t>
      </w:r>
      <w:r/>
    </w:p>
    <w:p>
      <w:pPr>
        <w:pStyle w:val="ListNumber"/>
        <w:spacing w:line="240" w:lineRule="auto"/>
        <w:ind w:left="720"/>
      </w:pPr>
      <w:r/>
      <w:hyperlink r:id="rId11">
        <w:r>
          <w:rPr>
            <w:color w:val="0000EE"/>
            <w:u w:val="single"/>
          </w:rPr>
          <w:t>https://nanoiabaling.com/balers-for-sustainable-waste-management/</w:t>
        </w:r>
      </w:hyperlink>
      <w:r>
        <w:t xml:space="preserve"> - This source emphasizes the role of balers in supporting sustainability practices by reducing landfill dependency and the environmental burden associated with waste disposal.</w:t>
      </w:r>
      <w:r/>
    </w:p>
    <w:p>
      <w:pPr>
        <w:pStyle w:val="ListNumber"/>
        <w:spacing w:line="240" w:lineRule="auto"/>
        <w:ind w:left="720"/>
      </w:pPr>
      <w:r/>
      <w:hyperlink r:id="rId13">
        <w:r>
          <w:rPr>
            <w:color w:val="0000EE"/>
            <w:u w:val="single"/>
          </w:rPr>
          <w:t>https://www.medprodisposal.com/the-benefits-of-sustainable-waste-management/</w:t>
        </w:r>
      </w:hyperlink>
      <w:r>
        <w:t xml:space="preserve"> - This article highlights the broader benefits of sustainable waste management, including public health improvements and community resilience, which are indirectly supported by the efficient use of balers.</w:t>
      </w:r>
      <w:r/>
    </w:p>
    <w:p>
      <w:pPr>
        <w:pStyle w:val="ListNumber"/>
        <w:spacing w:line="240" w:lineRule="auto"/>
        <w:ind w:left="720"/>
      </w:pPr>
      <w:r/>
      <w:hyperlink r:id="rId14">
        <w:r>
          <w:rPr>
            <w:color w:val="0000EE"/>
            <w:u w:val="single"/>
          </w:rPr>
          <w:t>https://insightssuccess.com/waste-balers-can-be-what-companies-need-to-become-more-sustainable/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xtpack.co.uk/post/how-waste-balers-benefit-the-environment-reducing-carbon-footprint" TargetMode="External"/><Relationship Id="rId11" Type="http://schemas.openxmlformats.org/officeDocument/2006/relationships/hyperlink" Target="https://nanoiabaling.com/balers-for-sustainable-waste-management/" TargetMode="External"/><Relationship Id="rId12" Type="http://schemas.openxmlformats.org/officeDocument/2006/relationships/hyperlink" Target="https://paylinedata.com/blog/waste-management" TargetMode="External"/><Relationship Id="rId13" Type="http://schemas.openxmlformats.org/officeDocument/2006/relationships/hyperlink" Target="https://www.medprodisposal.com/the-benefits-of-sustainable-waste-management/" TargetMode="External"/><Relationship Id="rId14" Type="http://schemas.openxmlformats.org/officeDocument/2006/relationships/hyperlink" Target="https://insightssuccess.com/waste-balers-can-be-what-companies-need-to-become-more-sustainabl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