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music generators are transforming the landscape of music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present technological landscape, the accessibility and creation of music have significantly transformed, thanks in large part to the development of AI Music Generators. These innovative platforms enable a diverse audience, from novice musicians to seasoned producers, to compose professional-grade music effortlessly. This shift is particularly impactful across various domains including the film industry, gaming, and social media content creation, offering new avenues for creativity.</w:t>
      </w:r>
      <w:r/>
    </w:p>
    <w:p>
      <w:r/>
      <w:r>
        <w:t>AI Music Generators have effectively dismantled traditional barriers to music production by eliminating the requirement for complex software, extensive musical knowledge, and expensive equipment. With merely a few prompts, these AI tools can convert ideas into complete soundtracks, reflecting a major shift in the music creation process. The technology is designed to meet the needs of creators across the board, leading to a surge in the opportunities available for producing and distributing music.</w:t>
      </w:r>
      <w:r/>
    </w:p>
    <w:p>
      <w:r/>
      <w:r>
        <w:t>The publication TechBullion highlights several advantages of utilizing AI music generators, which have become essential tools for a range of creative professionals. One of the key benefits is the notable reduction in expenditure; creators no longer need to hire session musicians or incur high studio costs to produce quality music. The immediacy with which these tools generate tailored soundtracks allows for rapid customization, fundamentally changing how background music is sourced for various projects. Furthermore, the use of AI-generated music has been beneficial in reducing licensing fees, as custom compositions are produced for specific projects, effectively avoiding the costs associated with copyrighted material.</w:t>
      </w:r>
      <w:r/>
    </w:p>
    <w:p>
      <w:r/>
      <w:r>
        <w:t>Accessibility is another significant feature of AI Music Generators. These platforms cater not only to experienced musicians but also to individuals without a formal background in music, empowering a broader demographic to engage with music creation. The tools are increasingly user-friendly, enabling users to explore various genres and experiment with sounds without the steep learning curve typically associated with traditional music production practices.</w:t>
      </w:r>
      <w:r/>
    </w:p>
    <w:p>
      <w:r/>
      <w:r>
        <w:t>Among the top AI music generators currently making waves in the industry is GenerateSongAI, a platform designed to simplify the music creation process for everyone, irrespective of their musical expertise. Users can input descriptions of desired styles and moods, receiving a uniquely composed piece of music in seconds. Applications of GenerateSongAI extend to independent filmmakers, YouTubers, game developers, and marketers, all benefiting from its ability to produce bespoke soundtracks that enhance their projects.</w:t>
      </w:r>
      <w:r/>
    </w:p>
    <w:p>
      <w:r/>
      <w:r>
        <w:t>Another prominent player, Musicfy, provides users with an expansive library of copyright-free vocals and AI-driven features, facilitating the production of original songs and soundscapes. Musicians can remix songs or convert their voice into instruments, fostering creativity without the challenges of traditional production methods.</w:t>
      </w:r>
      <w:r/>
    </w:p>
    <w:p>
      <w:r/>
      <w:r>
        <w:t>Melobytes offers a distinct approach by generating songs directly from user-provided lyrics, allowing songwriters and musicians to discover new musical compositions quickly. This unique platform is designed not only for creativity but also for efficiency, ensuring that users can develop ideas faster.</w:t>
      </w:r>
      <w:r/>
    </w:p>
    <w:p>
      <w:r/>
      <w:r>
        <w:t>MusicStar.AI and Musio round out the notable AI music generation landscape by offering platforms that allow users to produce tracks quickly and inspire new creative ventures. Each of these tools provides unique features tailored to different types of creators, from songwriters to marketers.</w:t>
      </w:r>
      <w:r/>
    </w:p>
    <w:p>
      <w:r/>
      <w:r>
        <w:t>As the landscape of AI-generated music continues to evolve, the implications for business practices are profound. Content creation is shifting towards an increasingly agile model, where high-quality music is generated on demand, permitting creators to invest more time into the overarching concepts of their work rather than the logistics of music production.</w:t>
      </w:r>
      <w:r/>
    </w:p>
    <w:p>
      <w:r/>
      <w:r>
        <w:t>The rise of AI Music Generators encapsulates a significant trend in the modern creative process, marking a departure from traditional methodologies and spotlighting the potential for innovation and accessibility within the industry. As these technologies progress, they hint at a future where music creation is not only faster and more cost-effective but also broadly inclusive, enabling anyone with an idea to realise their musical ambitions.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https://flourishprosper.net/ai-music/discover-the-best-ai-music-generator-how-to-create-unique-music-with-ai/</w:t>
        </w:r>
      </w:hyperlink>
      <w:r>
        <w:t xml:space="preserve"> - This article explains how AI Music Generators work, their features, and their applications in various domains such as film, gaming, and social media content creation. It highlights tools like AIVA, Soundraw, and Ecrett Music.</w:t>
      </w:r>
      <w:r/>
    </w:p>
    <w:p>
      <w:pPr>
        <w:pStyle w:val="ListNumber"/>
        <w:spacing w:line="240" w:lineRule="auto"/>
        <w:ind w:left="720"/>
      </w:pPr>
      <w:r/>
      <w:hyperlink r:id="rId11">
        <w:r>
          <w:rPr>
            <w:color w:val="0000EE"/>
            <w:u w:val="single"/>
          </w:rPr>
          <w:t>https://www.digitalocean.com/resources/articles/ai-music-generators</w:t>
        </w:r>
      </w:hyperlink>
      <w:r>
        <w:t xml:space="preserve"> - This resource lists and describes several AI music generators, including Mubert, Soundful, and Landr, detailing their key features and how they cater to different types of creators.</w:t>
      </w:r>
      <w:r/>
    </w:p>
    <w:p>
      <w:pPr>
        <w:pStyle w:val="ListNumber"/>
        <w:spacing w:line="240" w:lineRule="auto"/>
        <w:ind w:left="720"/>
      </w:pPr>
      <w:r/>
      <w:hyperlink r:id="rId12">
        <w:r>
          <w:rPr>
            <w:color w:val="0000EE"/>
            <w:u w:val="single"/>
          </w:rPr>
          <w:t>https://soundful.com/en-us/how-to-guide-creating-music-with-ai-music-generators/</w:t>
        </w:r>
      </w:hyperlink>
      <w:r>
        <w:t xml:space="preserve"> - This guide explains the operation of AI music generators, including the use of machine learning models, deep learning, and neural networks. It also provides steps for creating music with these tools.</w:t>
      </w:r>
      <w:r/>
    </w:p>
    <w:p>
      <w:pPr>
        <w:pStyle w:val="ListNumber"/>
        <w:spacing w:line="240" w:lineRule="auto"/>
        <w:ind w:left="720"/>
      </w:pPr>
      <w:r/>
      <w:hyperlink r:id="rId10">
        <w:r>
          <w:rPr>
            <w:color w:val="0000EE"/>
            <w:u w:val="single"/>
          </w:rPr>
          <w:t>https://flourishprosper.net/ai-music/discover-the-best-ai-music-generator-how-to-create-unique-music-with-ai/</w:t>
        </w:r>
      </w:hyperlink>
      <w:r>
        <w:t xml:space="preserve"> - This article discusses the cost-effectiveness of AI music generators, such as reducing expenditure on session musicians and studio costs, and avoiding licensing fees for copyrighted material.</w:t>
      </w:r>
      <w:r/>
    </w:p>
    <w:p>
      <w:pPr>
        <w:pStyle w:val="ListNumber"/>
        <w:spacing w:line="240" w:lineRule="auto"/>
        <w:ind w:left="720"/>
      </w:pPr>
      <w:r/>
      <w:hyperlink r:id="rId11">
        <w:r>
          <w:rPr>
            <w:color w:val="0000EE"/>
            <w:u w:val="single"/>
          </w:rPr>
          <w:t>https://www.digitalocean.com/resources/articles/ai-music-generators</w:t>
        </w:r>
      </w:hyperlink>
      <w:r>
        <w:t xml:space="preserve"> - This article highlights the accessibility of AI music generators, such as Soundful and Landr, which cater to both experienced musicians and individuals without a formal music background.</w:t>
      </w:r>
      <w:r/>
    </w:p>
    <w:p>
      <w:pPr>
        <w:pStyle w:val="ListNumber"/>
        <w:spacing w:line="240" w:lineRule="auto"/>
        <w:ind w:left="720"/>
      </w:pPr>
      <w:r/>
      <w:hyperlink r:id="rId10">
        <w:r>
          <w:rPr>
            <w:color w:val="0000EE"/>
            <w:u w:val="single"/>
          </w:rPr>
          <w:t>https://flourishprosper.net/ai-music/discover-the-best-ai-music-generator-how-to-create-unique-music-with-ai/</w:t>
        </w:r>
      </w:hyperlink>
      <w:r>
        <w:t xml:space="preserve"> - This article mentions AIVA as a prominent AI music generator that allows users to input descriptions of desired styles and moods to receive uniquely composed music quickly.</w:t>
      </w:r>
      <w:r/>
    </w:p>
    <w:p>
      <w:pPr>
        <w:pStyle w:val="ListNumber"/>
        <w:spacing w:line="240" w:lineRule="auto"/>
        <w:ind w:left="720"/>
      </w:pPr>
      <w:r/>
      <w:hyperlink r:id="rId11">
        <w:r>
          <w:rPr>
            <w:color w:val="0000EE"/>
            <w:u w:val="single"/>
          </w:rPr>
          <w:t>https://www.digitalocean.com/resources/articles/ai-music-generators</w:t>
        </w:r>
      </w:hyperlink>
      <w:r>
        <w:t xml:space="preserve"> - This resource describes platforms like Mubert and Soundful, which provide features similar to those of Musicfy, such as copyright-free music and AI-driven composition tools.</w:t>
      </w:r>
      <w:r/>
    </w:p>
    <w:p>
      <w:pPr>
        <w:pStyle w:val="ListNumber"/>
        <w:spacing w:line="240" w:lineRule="auto"/>
        <w:ind w:left="720"/>
      </w:pPr>
      <w:r/>
      <w:hyperlink r:id="rId12">
        <w:r>
          <w:rPr>
            <w:color w:val="0000EE"/>
            <w:u w:val="single"/>
          </w:rPr>
          <w:t>https://soundful.com/en-us/how-to-guide-creating-music-with-ai-music-generators/</w:t>
        </w:r>
      </w:hyperlink>
      <w:r>
        <w:t xml:space="preserve"> - This guide explains how AI music generators like Soundful allow users to generate songs directly from user-provided parameters, similar to Melobytes' approach with lyrics.</w:t>
      </w:r>
      <w:r/>
    </w:p>
    <w:p>
      <w:pPr>
        <w:pStyle w:val="ListNumber"/>
        <w:spacing w:line="240" w:lineRule="auto"/>
        <w:ind w:left="720"/>
      </w:pPr>
      <w:r/>
      <w:hyperlink r:id="rId11">
        <w:r>
          <w:rPr>
            <w:color w:val="0000EE"/>
            <w:u w:val="single"/>
          </w:rPr>
          <w:t>https://www.digitalocean.com/resources/articles/ai-music-generators</w:t>
        </w:r>
      </w:hyperlink>
      <w:r>
        <w:t xml:space="preserve"> - This article discusses MusicStar.AI and similar platforms that enable quick music production and inspire new creative ventures, each with unique features tailored to different creators.</w:t>
      </w:r>
      <w:r/>
    </w:p>
    <w:p>
      <w:pPr>
        <w:pStyle w:val="ListNumber"/>
        <w:spacing w:line="240" w:lineRule="auto"/>
        <w:ind w:left="720"/>
      </w:pPr>
      <w:r/>
      <w:hyperlink r:id="rId10">
        <w:r>
          <w:rPr>
            <w:color w:val="0000EE"/>
            <w:u w:val="single"/>
          </w:rPr>
          <w:t>https://flourishprosper.net/ai-music/discover-the-best-ai-music-generator-how-to-create-unique-music-with-ai/</w:t>
        </w:r>
      </w:hyperlink>
      <w:r>
        <w:t xml:space="preserve"> - This article highlights the broader implications of AI music generators on business practices, enabling an agile model of content creation where high-quality music is generated on demand.</w:t>
      </w:r>
      <w:r/>
    </w:p>
    <w:p>
      <w:pPr>
        <w:pStyle w:val="ListNumber"/>
        <w:spacing w:line="240" w:lineRule="auto"/>
        <w:ind w:left="720"/>
      </w:pPr>
      <w:r/>
      <w:hyperlink r:id="rId12">
        <w:r>
          <w:rPr>
            <w:color w:val="0000EE"/>
            <w:u w:val="single"/>
          </w:rPr>
          <w:t>https://soundful.com/en-us/how-to-guide-creating-music-with-ai-music-generators/</w:t>
        </w:r>
      </w:hyperlink>
      <w:r>
        <w:t xml:space="preserve"> - This guide underscores the trend of AI-generated music marking a departure from traditional methodologies and promoting innovation and accessibility in the music industry.</w:t>
      </w:r>
      <w:r/>
    </w:p>
    <w:p>
      <w:pPr>
        <w:pStyle w:val="ListNumber"/>
        <w:spacing w:line="240" w:lineRule="auto"/>
        <w:ind w:left="720"/>
      </w:pPr>
      <w:r/>
      <w:hyperlink r:id="rId13">
        <w:r>
          <w:rPr>
            <w:color w:val="0000EE"/>
            <w:u w:val="single"/>
          </w:rPr>
          <w:t>https://techbullion.com/the-top-5-ai-music-generators-for-producing-outstanding-melodies/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ourishprosper.net/ai-music/discover-the-best-ai-music-generator-how-to-create-unique-music-with-ai/" TargetMode="External"/><Relationship Id="rId11" Type="http://schemas.openxmlformats.org/officeDocument/2006/relationships/hyperlink" Target="https://www.digitalocean.com/resources/articles/ai-music-generators" TargetMode="External"/><Relationship Id="rId12" Type="http://schemas.openxmlformats.org/officeDocument/2006/relationships/hyperlink" Target="https://soundful.com/en-us/how-to-guide-creating-music-with-ai-music-generators/" TargetMode="External"/><Relationship Id="rId13" Type="http://schemas.openxmlformats.org/officeDocument/2006/relationships/hyperlink" Target="https://techbullion.com/the-top-5-ai-music-generators-for-producing-outstanding-melo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