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Maxis launches mobile identity solution to enhance user verification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Maxis, a leading telecommunications company in Malaysia, has introduced an advanced "mobile identity" solution aimed at enhancing user verification for mobile banking, e-commerce, and various digital services. This announcement was made on Monday, with the solution designed to eliminate the need for traditional SMS-based one-time passwords (OTPs) that are commonly used for verification processes.</w:t>
      </w:r>
      <w:r/>
    </w:p>
    <w:p>
      <w:r/>
      <w:r>
        <w:t>The innovative solution is built on open network Application Programming Interfaces (APIs) that are standardised under the GSMA’s Open Gateway framework. Notably, it has been integrated through the Bridge Alliance API Exchange (BAEx), a significant initiative announced in July 2024, which allows member operators like Maxis and Singtel to collaborate more closely. The BAEx, which employs Singtel’s Paragon orchestration platform, aims to combine the APIs of 34 operators within the alliance to enhance network authentication, user verification, and overall network quality. To date, 13 operators have endorsed this initiative.</w:t>
      </w:r>
      <w:r/>
    </w:p>
    <w:p>
      <w:r/>
      <w:r>
        <w:t>In its inaugural phase, Maxis’ mobile identity solution utilises the Number Verify API. This API provides real-time telecom data to ensure that the phone number entered by users corresponds with the one associated with their device. This functionality allows for secure mobile number verification directly within the platform, simplifying the process for users to onboard applications, or reset passwords without the need for OTPs or transaction authorisation codes (TACs). Maxis has indicated that this approach also mitigates customer risk regarding scams and fraud linked to SMS validation.</w:t>
      </w:r>
      <w:r/>
    </w:p>
    <w:p>
      <w:r/>
      <w:r>
        <w:t>Prateek Pashine, Maxis’ Chief Enterprise Business Officer, commented, “With this solution, we are not only simplifying the process for users but also safeguarding them against fraud and scams. We believe the adoption of more such API-based solutions will unlock greater possibilities for businesses and industries to deliver more seamless and secure digital interactions end-to-end.” The telco's B2B division, Maxis Business, plans to target financial institutions, e-commerce platforms, and application developers to promote the adoption of this solution, which aims to enhance user experience across platforms.</w:t>
      </w:r>
      <w:r/>
    </w:p>
    <w:p>
      <w:r/>
      <w:r>
        <w:t>Maxis initially showcased this mobile identity solution during the Smart Nation Expo 2024, an event held at the end of November last year, highlighting its commitment to evolving digital capabilities in an increasingly tech-driven marketplace. The initiative signifies a larger trend towards embracing API-based solutions in business, particularly in sectors that demand robust security and efficient user engagement.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https://www.moomoo.com/news/post/47762933/maxis-unveils-mobile-identity-solution-for-seamless-secure-authentication</w:t>
        </w:r>
      </w:hyperlink>
      <w:r>
        <w:t xml:space="preserve"> - Corroborates Maxis' introduction of the mobile identity solution, its design to enhance security and simplify authentication, and the use of the Number Verify API.</w:t>
      </w:r>
      <w:r/>
    </w:p>
    <w:p>
      <w:pPr>
        <w:pStyle w:val="ListNumber"/>
        <w:spacing w:line="240" w:lineRule="auto"/>
        <w:ind w:left="720"/>
      </w:pPr>
      <w:r/>
      <w:hyperlink r:id="rId11">
        <w:r>
          <w:rPr>
            <w:color w:val="0000EE"/>
            <w:u w:val="single"/>
          </w:rPr>
          <w:t>https://idtechwire.com/maxis-launches-mobile-identity-authentication-solution-for-secure-verification-in-malaysia/</w:t>
        </w:r>
      </w:hyperlink>
      <w:r>
        <w:t xml:space="preserve"> - Supports the launch of Maxis' mobile identity solution, its functionality in authenticating mobile devices, and the replacement of traditional SMS-based OTPs and TACs.</w:t>
      </w:r>
      <w:r/>
    </w:p>
    <w:p>
      <w:pPr>
        <w:pStyle w:val="ListNumber"/>
        <w:spacing w:line="240" w:lineRule="auto"/>
        <w:ind w:left="720"/>
      </w:pPr>
      <w:r/>
      <w:hyperlink r:id="rId12">
        <w:r>
          <w:rPr>
            <w:color w:val="0000EE"/>
            <w:u w:val="single"/>
          </w:rPr>
          <w:t>https://idlayr.com/blog/get-the-power-of-open-gateway/</w:t>
        </w:r>
      </w:hyperlink>
      <w:r>
        <w:t xml:space="preserve"> - Explains the GSMA Open Gateway framework, the use of standardized network APIs for identity verification, and the integration with mobile network operators.</w:t>
      </w:r>
      <w:r/>
    </w:p>
    <w:p>
      <w:pPr>
        <w:pStyle w:val="ListNumber"/>
        <w:spacing w:line="240" w:lineRule="auto"/>
        <w:ind w:left="720"/>
      </w:pPr>
      <w:r/>
      <w:hyperlink r:id="rId13">
        <w:r>
          <w:rPr>
            <w:color w:val="0000EE"/>
            <w:u w:val="single"/>
          </w:rPr>
          <w:t>https://idlayr.com/blog/idlayr-becomes-an-official-gsma-open-gateway-channel-partner/</w:t>
        </w:r>
      </w:hyperlink>
      <w:r>
        <w:t xml:space="preserve"> - Details the GSMA Open Gateway APIs, including Number Verification and SIM Swap, and their role in mobile identity verification and fraud prevention.</w:t>
      </w:r>
      <w:r/>
    </w:p>
    <w:p>
      <w:pPr>
        <w:pStyle w:val="ListNumber"/>
        <w:spacing w:line="240" w:lineRule="auto"/>
        <w:ind w:left="720"/>
      </w:pPr>
      <w:r/>
      <w:hyperlink r:id="rId10">
        <w:r>
          <w:rPr>
            <w:color w:val="0000EE"/>
            <w:u w:val="single"/>
          </w:rPr>
          <w:t>https://www.moomoo.com/news/post/47762933/maxis-unveils-mobile-identity-solution-for-seamless-secure-authentication</w:t>
        </w:r>
      </w:hyperlink>
      <w:r>
        <w:t xml:space="preserve"> - Mentions the showcase of Maxis' mobile identity solution at the Smart Nation Expo 2024 and its benefits for financial institutions, e-commerce platforms, and application developers.</w:t>
      </w:r>
      <w:r/>
    </w:p>
    <w:p>
      <w:pPr>
        <w:pStyle w:val="ListNumber"/>
        <w:spacing w:line="240" w:lineRule="auto"/>
        <w:ind w:left="720"/>
      </w:pPr>
      <w:r/>
      <w:hyperlink r:id="rId11">
        <w:r>
          <w:rPr>
            <w:color w:val="0000EE"/>
            <w:u w:val="single"/>
          </w:rPr>
          <w:t>https://idtechwire.com/maxis-launches-mobile-identity-authentication-solution-for-secure-verification-in-malaysia/</w:t>
        </w:r>
      </w:hyperlink>
      <w:r>
        <w:t xml:space="preserve"> - Highlights Maxis' plans to engage with financial institutions, e-commerce platforms, and application developers to expand the adoption of the API solutions.</w:t>
      </w:r>
      <w:r/>
    </w:p>
    <w:p>
      <w:pPr>
        <w:pStyle w:val="ListNumber"/>
        <w:spacing w:line="240" w:lineRule="auto"/>
        <w:ind w:left="720"/>
      </w:pPr>
      <w:r/>
      <w:hyperlink r:id="rId12">
        <w:r>
          <w:rPr>
            <w:color w:val="0000EE"/>
            <w:u w:val="single"/>
          </w:rPr>
          <w:t>https://idlayr.com/blog/get-the-power-of-open-gateway/</w:t>
        </w:r>
      </w:hyperlink>
      <w:r>
        <w:t xml:space="preserve"> - Describes the Mobile Trust Network and its role in connecting businesses with mobile network operators through the GSMA Open Gateway APIs.</w:t>
      </w:r>
      <w:r/>
    </w:p>
    <w:p>
      <w:pPr>
        <w:pStyle w:val="ListNumber"/>
        <w:spacing w:line="240" w:lineRule="auto"/>
        <w:ind w:left="720"/>
      </w:pPr>
      <w:r/>
      <w:hyperlink r:id="rId13">
        <w:r>
          <w:rPr>
            <w:color w:val="0000EE"/>
            <w:u w:val="single"/>
          </w:rPr>
          <w:t>https://idlayr.com/blog/idlayr-becomes-an-official-gsma-open-gateway-channel-partner/</w:t>
        </w:r>
      </w:hyperlink>
      <w:r>
        <w:t xml:space="preserve"> - Explains the collaboration between telecom operators to develop standardized API solutions for identity verification, marking a shift away from traditional authentication methods.</w:t>
      </w:r>
      <w:r/>
    </w:p>
    <w:p>
      <w:pPr>
        <w:pStyle w:val="ListNumber"/>
        <w:spacing w:line="240" w:lineRule="auto"/>
        <w:ind w:left="720"/>
      </w:pPr>
      <w:r/>
      <w:hyperlink r:id="rId10">
        <w:r>
          <w:rPr>
            <w:color w:val="0000EE"/>
            <w:u w:val="single"/>
          </w:rPr>
          <w:t>https://www.moomoo.com/news/post/47762933/maxis-unveils-mobile-identity-solution-for-seamless-secure-authentication</w:t>
        </w:r>
      </w:hyperlink>
      <w:r>
        <w:t xml:space="preserve"> - Quotes Prateek Pashine, Maxis’ Chief Enterprise Business Officer, on the benefits of the solution in simplifying user processes and safeguarding against fraud and scams.</w:t>
      </w:r>
      <w:r/>
    </w:p>
    <w:p>
      <w:pPr>
        <w:pStyle w:val="ListNumber"/>
        <w:spacing w:line="240" w:lineRule="auto"/>
        <w:ind w:left="720"/>
      </w:pPr>
      <w:r/>
      <w:hyperlink r:id="rId11">
        <w:r>
          <w:rPr>
            <w:color w:val="0000EE"/>
            <w:u w:val="single"/>
          </w:rPr>
          <w:t>https://idtechwire.com/maxis-launches-mobile-identity-authentication-solution-for-secure-verification-in-malaysia/</w:t>
        </w:r>
      </w:hyperlink>
      <w:r>
        <w:t xml:space="preserve"> - Supports the initiative's alignment with Malaysia’s broader digital transformation agenda and efforts to strengthen cybersecurity measures in the financial sector.</w:t>
      </w:r>
      <w:r/>
    </w:p>
    <w:p>
      <w:pPr>
        <w:pStyle w:val="ListNumber"/>
        <w:spacing w:line="240" w:lineRule="auto"/>
        <w:ind w:left="720"/>
      </w:pPr>
      <w:r/>
      <w:hyperlink r:id="rId13">
        <w:r>
          <w:rPr>
            <w:color w:val="0000EE"/>
            <w:u w:val="single"/>
          </w:rPr>
          <w:t>https://idlayr.com/blog/idlayr-becomes-an-official-gsma-open-gateway-channel-partner/</w:t>
        </w:r>
      </w:hyperlink>
      <w:r>
        <w:t xml:space="preserve"> - Details the broader aim of the GSMA Open Gateway framework to unlock the full potential of 5G networks and drive innovation and global interoperability.</w:t>
      </w:r>
      <w:r/>
    </w:p>
    <w:p>
      <w:pPr>
        <w:pStyle w:val="ListNumber"/>
        <w:spacing w:line="240" w:lineRule="auto"/>
        <w:ind w:left="720"/>
      </w:pPr>
      <w:r/>
      <w:hyperlink r:id="rId14">
        <w:r>
          <w:rPr>
            <w:color w:val="0000EE"/>
            <w:u w:val="single"/>
          </w:rPr>
          <w:t>https://developingtelecoms.com/telecom-technology/cyber-security/17816-maxis-offers-api-based-mobile-identity-solution-to-replace-sms-otps.html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omoo.com/news/post/47762933/maxis-unveils-mobile-identity-solution-for-seamless-secure-authentication" TargetMode="External"/><Relationship Id="rId11" Type="http://schemas.openxmlformats.org/officeDocument/2006/relationships/hyperlink" Target="https://idtechwire.com/maxis-launches-mobile-identity-authentication-solution-for-secure-verification-in-malaysia/" TargetMode="External"/><Relationship Id="rId12" Type="http://schemas.openxmlformats.org/officeDocument/2006/relationships/hyperlink" Target="https://idlayr.com/blog/get-the-power-of-open-gateway/" TargetMode="External"/><Relationship Id="rId13" Type="http://schemas.openxmlformats.org/officeDocument/2006/relationships/hyperlink" Target="https://idlayr.com/blog/idlayr-becomes-an-official-gsma-open-gateway-channel-partner/" TargetMode="External"/><Relationship Id="rId14" Type="http://schemas.openxmlformats.org/officeDocument/2006/relationships/hyperlink" Target="https://developingtelecoms.com/telecom-technology/cyber-security/17816-maxis-offers-api-based-mobile-identity-solution-to-replace-sms-otp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