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Microsoft announces $3 billion investment in AI and Azure cloud in India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Microsoft has announced an ambitious $3 billion investment to enhance its artificial intelligence (AI) capabilities and Azure cloud services in India. This move marks a significant step in the company’s ongoing commitment to utilising the potential of the world’s most populous nation to drive its revenue growth. The announcement was made by Satya Nadella, Microsoft’s Chief Executive Officer, at an event held in Bengaluru on Tuesday.</w:t>
      </w:r>
      <w:r/>
    </w:p>
    <w:p>
      <w:r/>
      <w:r>
        <w:t>The investment outlines Microsoft’s plan to establish a scalable AI computing ecosystem aimed at supporting India’s burgeoning AI startup and research communities. Nadella highlighted that this initiative not only underscores the company’s commitment to making India AI-first, but also aims to ensure that both people and organisations across the country can reap the advantages of these advancements. “India is rapidly becoming a leader in AI innovation, unlocking new opportunity across the country,” he stated.</w:t>
      </w:r>
      <w:r/>
    </w:p>
    <w:p>
      <w:r/>
      <w:r>
        <w:t>Having operated in India for over two decades, Microsoft perceives this market as a vital overseas venture. Over the years, numerous American tech giants have invested billions to expand their presence in India, aiming to tap into the country’s vast consumer base comprising hundreds of millions of users. As competition escalates among technology enterprises, particularly hyperscalers, Microsoft is strategically broadening its AI offerings. Notably, Amazon has declared plans for a $12.7 billion investment in its Indian operations by 2030.</w:t>
      </w:r>
      <w:r/>
    </w:p>
    <w:p>
      <w:r/>
      <w:r>
        <w:t xml:space="preserve">In addition to its monetary investment, Microsoft is also committed to training an additional 10 million individuals in India in AI-related skills. This is part of a broader strategy to leverage the country’s large developer community, which boasts over 17 million users of Microsoft’s GitHub platform. Nadella affirmed the company’s intention to harness this talent pool to drive technological advancements in the region. </w:t>
      </w:r>
      <w:r/>
    </w:p>
    <w:p>
      <w:r/>
      <w:r>
        <w:t>As part of its efforts, Microsoft has initiated a memorandum of understanding with SaaSBoomi, a consortium of business-to-business startups in India. Under this partnership, the companies aim to foster entrepreneurship in lesser-known Indian cities and towns while seeking to attract an estimated $1.5 billion in venture capital funding for local AI and SaaS startups.</w:t>
      </w:r>
      <w:r/>
    </w:p>
    <w:p>
      <w:r/>
      <w:r>
        <w:t>Microsoft has also reported that many of its clients in India are employing its newest technologies successfully, leading to increased operational efficiencies. Notable clients include key players in the Indian market such as Infosys, Air India, Meesho, Tech Mahindra, Federal Bank, Apollo, MakeMyTrip, HCL Tech, Manipal, Icertis, and InMobi. Nadella highlighted a case where the IT firm Persistent is utilising Microsoft 365 Copilot’s “Contract Assist” feature to significantly decrease contract negotiation time by 70%.</w:t>
      </w:r>
      <w:r/>
    </w:p>
    <w:p>
      <w:r/>
      <w:r>
        <w:t xml:space="preserve">The developments in technology investment and workforce training illustrate Microsoft’s strong commitment to optimising AI capabilities in one of the fastest-growing tech markets globally. With its strategic initiatives aimed at empowering both startups and established firms in India, Microsoft is well-positioned to play a crucial role in shaping the future of AI in the region. </w:t>
      </w:r>
      <w:r/>
    </w:p>
    <w:p>
      <w:r/>
      <w:r>
        <w:t>This investment and training strategy not only marks a pivotal growth phase for Microsoft but also signifies the mounting impact of AI innovations on business practices in India. Further updates on this initiative are anticipated as the story continues to evolve.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https://ddnews.gov.in/en/satya-nadella-announces-3-billion-investment-to-boost-ai-cloud-infrastructure-in-india/</w:t>
        </w:r>
      </w:hyperlink>
      <w:r>
        <w:t xml:space="preserve"> - Corroborates Microsoft's $3 billion investment announcement by Satya Nadella to boost AI and cloud infrastructure in India.</w:t>
      </w:r>
      <w:r/>
    </w:p>
    <w:p>
      <w:pPr>
        <w:pStyle w:val="ListNumber"/>
        <w:spacing w:line="240" w:lineRule="auto"/>
        <w:ind w:left="720"/>
      </w:pPr>
      <w:r/>
      <w:hyperlink r:id="rId11">
        <w:r>
          <w:rPr>
            <w:color w:val="0000EE"/>
            <w:u w:val="single"/>
          </w:rPr>
          <w:t>https://timesofindia.indiatimes.com/technology/tech-news/microsoft-ceo-satya-nadella-announces-3-billion-investment-in-india-company-to-train-10-million-on-ai-skills/articleshow/117020909.cms</w:t>
        </w:r>
      </w:hyperlink>
      <w:r>
        <w:t xml:space="preserve"> - Supports the announcement of the $3 billion investment and the plan to train 10 million people in AI skills by 2030.</w:t>
      </w:r>
      <w:r/>
    </w:p>
    <w:p>
      <w:pPr>
        <w:pStyle w:val="ListNumber"/>
        <w:spacing w:line="240" w:lineRule="auto"/>
        <w:ind w:left="720"/>
      </w:pPr>
      <w:r/>
      <w:hyperlink r:id="rId12">
        <w:r>
          <w:rPr>
            <w:color w:val="0000EE"/>
            <w:u w:val="single"/>
          </w:rPr>
          <w:t>https://www.tribuneindia.com/news/business/microsoft-to-invest-usd-3-billion-in-india-to-expand-ai-cloud-infra/</w:t>
        </w:r>
      </w:hyperlink>
      <w:r>
        <w:t xml:space="preserve"> - Confirms the investment details, including the establishment of new data centers and the training of 10 million individuals in AI skills.</w:t>
      </w:r>
      <w:r/>
    </w:p>
    <w:p>
      <w:pPr>
        <w:pStyle w:val="ListNumber"/>
        <w:spacing w:line="240" w:lineRule="auto"/>
        <w:ind w:left="720"/>
      </w:pPr>
      <w:r/>
      <w:hyperlink r:id="rId10">
        <w:r>
          <w:rPr>
            <w:color w:val="0000EE"/>
            <w:u w:val="single"/>
          </w:rPr>
          <w:t>https://ddnews.gov.in/en/satya-nadella-announces-3-billion-investment-to-boost-ai-cloud-infrastructure-in-india/</w:t>
        </w:r>
      </w:hyperlink>
      <w:r>
        <w:t xml:space="preserve"> - Highlights Microsoft's commitment to making India AI-first and supporting the growing AI startup and research communities.</w:t>
      </w:r>
      <w:r/>
    </w:p>
    <w:p>
      <w:pPr>
        <w:pStyle w:val="ListNumber"/>
        <w:spacing w:line="240" w:lineRule="auto"/>
        <w:ind w:left="720"/>
      </w:pPr>
      <w:r/>
      <w:hyperlink r:id="rId12">
        <w:r>
          <w:rPr>
            <w:color w:val="0000EE"/>
            <w:u w:val="single"/>
          </w:rPr>
          <w:t>https://www.tribuneindia.com/news/business/microsoft-to-invest-usd-3-billion-in-india-to-expand-ai-cloud-infra/</w:t>
        </w:r>
      </w:hyperlink>
      <w:r>
        <w:t xml:space="preserve"> - Mentions Microsoft's long-term commitment to India, having operated there for over 30 years, and its plans for regional expansion.</w:t>
      </w:r>
      <w:r/>
    </w:p>
    <w:p>
      <w:pPr>
        <w:pStyle w:val="ListNumber"/>
        <w:spacing w:line="240" w:lineRule="auto"/>
        <w:ind w:left="720"/>
      </w:pPr>
      <w:r/>
      <w:hyperlink r:id="rId11">
        <w:r>
          <w:rPr>
            <w:color w:val="0000EE"/>
            <w:u w:val="single"/>
          </w:rPr>
          <w:t>https://timesofindia.indiatimes.com/technology/tech-news/microsoft-ceo-satya-nadella-announces-3-billion-investment-in-india-company-to-train-10-million-on-ai-skills/articleshow/117020909.cms</w:t>
        </w:r>
      </w:hyperlink>
      <w:r>
        <w:t xml:space="preserve"> - Details the significance of India’s large developer community, including 17 million GitHub users, and Microsoft’s strategy to leverage this talent.</w:t>
      </w:r>
      <w:r/>
    </w:p>
    <w:p>
      <w:pPr>
        <w:pStyle w:val="ListNumber"/>
        <w:spacing w:line="240" w:lineRule="auto"/>
        <w:ind w:left="720"/>
      </w:pPr>
      <w:r/>
      <w:hyperlink r:id="rId10">
        <w:r>
          <w:rPr>
            <w:color w:val="0000EE"/>
            <w:u w:val="single"/>
          </w:rPr>
          <w:t>https://ddnews.gov.in/en/satya-nadella-announces-3-billion-investment-to-boost-ai-cloud-infrastructure-in-india/</w:t>
        </w:r>
      </w:hyperlink>
      <w:r>
        <w:t xml:space="preserve"> - Discusses the partnership with SaaSBoomi to foster entrepreneurship and attract venture capital funding for local AI and SaaS startups.</w:t>
      </w:r>
      <w:r/>
    </w:p>
    <w:p>
      <w:pPr>
        <w:pStyle w:val="ListNumber"/>
        <w:spacing w:line="240" w:lineRule="auto"/>
        <w:ind w:left="720"/>
      </w:pPr>
      <w:r/>
      <w:hyperlink r:id="rId12">
        <w:r>
          <w:rPr>
            <w:color w:val="0000EE"/>
            <w:u w:val="single"/>
          </w:rPr>
          <w:t>https://www.tribuneindia.com/news/business/microsoft-to-invest-usd-3-billion-in-india-to-expand-ai-cloud-infra/</w:t>
        </w:r>
      </w:hyperlink>
      <w:r>
        <w:t xml:space="preserve"> - Mentions the successful adoption of Microsoft's technologies by key Indian clients, such as Infosys and Air India, leading to increased operational efficiencies.</w:t>
      </w:r>
      <w:r/>
    </w:p>
    <w:p>
      <w:pPr>
        <w:pStyle w:val="ListNumber"/>
        <w:spacing w:line="240" w:lineRule="auto"/>
        <w:ind w:left="720"/>
      </w:pPr>
      <w:r/>
      <w:hyperlink r:id="rId11">
        <w:r>
          <w:rPr>
            <w:color w:val="0000EE"/>
            <w:u w:val="single"/>
          </w:rPr>
          <w:t>https://timesofindia.indiatimes.com/technology/tech-news/microsoft-ceo-satya-nadella-announces-3-billion-investment-in-india-company-to-train-10-million-on-ai-skills/articleshow/117020909.cms</w:t>
        </w:r>
      </w:hyperlink>
      <w:r>
        <w:t xml:space="preserve"> - Provides an example of Persistent using Microsoft 365 Copilot’s 'Contract Assist' feature to decrease contract negotiation time significantly.</w:t>
      </w:r>
      <w:r/>
    </w:p>
    <w:p>
      <w:pPr>
        <w:pStyle w:val="ListNumber"/>
        <w:spacing w:line="240" w:lineRule="auto"/>
        <w:ind w:left="720"/>
      </w:pPr>
      <w:r/>
      <w:hyperlink r:id="rId12">
        <w:r>
          <w:rPr>
            <w:color w:val="0000EE"/>
            <w:u w:val="single"/>
          </w:rPr>
          <w:t>https://www.tribuneindia.com/news/business/microsoft-to-invest-usd-3-billion-in-india-to-expand-ai-cloud-infra/</w:t>
        </w:r>
      </w:hyperlink>
      <w:r>
        <w:t xml:space="preserve"> - Highlights the strategic initiatives aimed at empowering both startups and established firms in India, positioning Microsoft to shape the future of AI in the region.</w:t>
      </w:r>
      <w:r/>
    </w:p>
    <w:p>
      <w:pPr>
        <w:pStyle w:val="ListNumber"/>
        <w:spacing w:line="240" w:lineRule="auto"/>
        <w:ind w:left="720"/>
      </w:pPr>
      <w:r/>
      <w:hyperlink r:id="rId13">
        <w:r>
          <w:rPr>
            <w:color w:val="0000EE"/>
            <w:u w:val="single"/>
          </w:rPr>
          <w:t>https://techcrunch.com/2025/01/07/microsoft-to-pump-3-billion-into-cloud-and-ai-push-in-india/</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dnews.gov.in/en/satya-nadella-announces-3-billion-investment-to-boost-ai-cloud-infrastructure-in-india/" TargetMode="External"/><Relationship Id="rId11" Type="http://schemas.openxmlformats.org/officeDocument/2006/relationships/hyperlink" Target="https://timesofindia.indiatimes.com/technology/tech-news/microsoft-ceo-satya-nadella-announces-3-billion-investment-in-india-company-to-train-10-million-on-ai-skills/articleshow/117020909.cms" TargetMode="External"/><Relationship Id="rId12" Type="http://schemas.openxmlformats.org/officeDocument/2006/relationships/hyperlink" Target="https://www.tribuneindia.com/news/business/microsoft-to-invest-usd-3-billion-in-india-to-expand-ai-cloud-infra/" TargetMode="External"/><Relationship Id="rId13" Type="http://schemas.openxmlformats.org/officeDocument/2006/relationships/hyperlink" Target="https://techcrunch.com/2025/01/07/microsoft-to-pump-3-billion-into-cloud-and-ai-push-in-indi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