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Samsung's Galaxy Unpacked event to unveil Galaxy S25 and AI-powered Bixby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January 22, 2025, Samsung is set to host its Galaxy Unpacked event, where the much-anticipated Galaxy S25 smartphone is expected to take centre stage. Alongside the flagship device, the company is poised to unveil its next-generation voice assistant, Bixby, which will incorporate advanced generative AI capabilities. This was confirmed through a recent teaser video released on Samsung's official YouTube channel and various social media platforms.</w:t>
      </w:r>
      <w:r/>
    </w:p>
    <w:p>
      <w:r/>
      <w:r>
        <w:t>The teaser video features a brief interaction in which a user inquires about the Galaxy Unpacked date. In a demonstration of the new Bixby's functionalities, the voice assistant promptly confirms the date and follows up by offering to save it in the user's calendar. This showcases Bixby's enhanced natural language processing abilities and contextual understanding, highlighting its move towards a more intuitive user experience.</w:t>
      </w:r>
      <w:r/>
    </w:p>
    <w:p>
      <w:r/>
      <w:r>
        <w:t>Samsung's commitment to integrating artificial intelligence into Bixby was initially revealed by a company executive in April 2024. This was further validated by mobile head TM Roh, who indicated that the AI-powered version of Bixby would be released within the same year. Notably, the upgraded Bixby has already launched in China as of November 2024 alongside the Galaxy W25 and W25 Flip smartphones, although details regarding its global rollout remain unearthed.</w:t>
      </w:r>
      <w:r/>
    </w:p>
    <w:p>
      <w:r/>
      <w:r>
        <w:t>The new Bixby is built upon large language models (LLMs), enabling it to process multiple commands, comprehend natural language seamlessly, and respond with increased speed and relevance. Samsung has illustrated some of the voice assistant's capabilities, such as the ability to add watermarks to images and generate presentations and documents based on user input, showcasing its generative AI features.</w:t>
      </w:r>
      <w:r/>
    </w:p>
    <w:p>
      <w:r/>
      <w:r>
        <w:t>Despite the significant advancements in Bixby, it has yet to be included in the Galaxy S24's Android 15 firmware, which is currently undergoing public testing. However, the updated assistant is expected to be part of the One UI 7 update, which is likely to be made available for older Samsung devices like the Galaxy S24 and the Z Fold 6/Flip 6.</w:t>
      </w:r>
      <w:r/>
    </w:p>
    <w:p>
      <w:r/>
      <w:r>
        <w:t>Presently, Bixby stands out as one of the few significant voice assistants still awaiting an AI transformation, while competitors such as Google Assistant and Apple's Siri have already integrated AI enhancements to bolster their capabilities. This upcoming event promises to showcase the future of voice assistance and set a new benchmark for user interaction with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https://www.engadget.com/mobile/smartphones/samsungs-first-unpacked-event-of-2025-will-be-on-january-22-230035883.html</w:t>
        </w:r>
      </w:hyperlink>
      <w:r>
        <w:t xml:space="preserve"> - Confirms the date of Samsung's Galaxy Unpacked event on January 22, 2025, and mentions the expected announcements, including the Galaxy S25 series.</w:t>
      </w:r>
      <w:r/>
    </w:p>
    <w:p>
      <w:pPr>
        <w:pStyle w:val="ListNumber"/>
        <w:spacing w:line="240" w:lineRule="auto"/>
        <w:ind w:left="720"/>
      </w:pPr>
      <w:r/>
      <w:hyperlink r:id="rId11">
        <w:r>
          <w:rPr>
            <w:color w:val="0000EE"/>
            <w:u w:val="single"/>
          </w:rPr>
          <w:t>https://www.financialexpress.com/life/technology-samsungs-ai-powered-galaxy-s25-xr-headset-to-launch-at-unpacked-on-january-22-details-3708848/</w:t>
        </w:r>
      </w:hyperlink>
      <w:r>
        <w:t xml:space="preserve"> - Provides details about the Galaxy Unpacked event, including the focus on AI and the expected features of the Galaxy S25 series.</w:t>
      </w:r>
      <w:r/>
    </w:p>
    <w:p>
      <w:pPr>
        <w:pStyle w:val="ListNumber"/>
        <w:spacing w:line="240" w:lineRule="auto"/>
        <w:ind w:left="720"/>
      </w:pPr>
      <w:r/>
      <w:hyperlink r:id="rId11">
        <w:r>
          <w:rPr>
            <w:color w:val="0000EE"/>
            <w:u w:val="single"/>
          </w:rPr>
          <w:t>https://www.financialexpress.com/life/technology-samsungs-ai-powered-galaxy-s25-xr-headset-to-launch-at-unpacked-on-january-22-details-3708848/</w:t>
        </w:r>
      </w:hyperlink>
      <w:r>
        <w:t xml:space="preserve"> - Mentions the live streaming details of the Galaxy Unpacked event and the expected upgrades in the Galaxy S25 series, such as enhanced AI capabilities.</w:t>
      </w:r>
      <w:r/>
    </w:p>
    <w:p>
      <w:pPr>
        <w:pStyle w:val="ListNumber"/>
        <w:spacing w:line="240" w:lineRule="auto"/>
        <w:ind w:left="720"/>
      </w:pPr>
      <w:r/>
      <w:hyperlink r:id="rId10">
        <w:r>
          <w:rPr>
            <w:color w:val="0000EE"/>
            <w:u w:val="single"/>
          </w:rPr>
          <w:t>https://www.engadget.com/mobile/smartphones/samsungs-first-unpacked-event-of-2025-will-be-on-january-22-230035883.html</w:t>
        </w:r>
      </w:hyperlink>
      <w:r>
        <w:t xml:space="preserve"> - Discusses the event's location, timing, and the possibility of other announcements, including non-smartphone devices.</w:t>
      </w:r>
      <w:r/>
    </w:p>
    <w:p>
      <w:pPr>
        <w:pStyle w:val="ListNumber"/>
        <w:spacing w:line="240" w:lineRule="auto"/>
        <w:ind w:left="720"/>
      </w:pPr>
      <w:r/>
      <w:hyperlink r:id="rId11">
        <w:r>
          <w:rPr>
            <w:color w:val="0000EE"/>
            <w:u w:val="single"/>
          </w:rPr>
          <w:t>https://www.financialexpress.com/life/technology-samsungs-ai-powered-galaxy-s25-xr-headset-to-launch-at-unpacked-on-january-22-details-3708848/</w:t>
        </w:r>
      </w:hyperlink>
      <w:r>
        <w:t xml:space="preserve"> - Details the pricing and models of the Galaxy S25 series, as well as the integration of AI in the new devices.</w:t>
      </w:r>
      <w:r/>
    </w:p>
    <w:p>
      <w:pPr>
        <w:pStyle w:val="ListNumber"/>
        <w:spacing w:line="240" w:lineRule="auto"/>
        <w:ind w:left="720"/>
      </w:pPr>
      <w:r/>
      <w:hyperlink r:id="rId10">
        <w:r>
          <w:rPr>
            <w:color w:val="0000EE"/>
            <w:u w:val="single"/>
          </w:rPr>
          <w:t>https://www.engadget.com/mobile/smartphones/samsungs-first-unpacked-event-of-2025-will-be-on-january-22-230035883.html</w:t>
        </w:r>
      </w:hyperlink>
      <w:r>
        <w:t xml:space="preserve"> - Mentions Samsung's trade-in credit and other incentives for reserving new gear in advance of the event.</w:t>
      </w:r>
      <w:r/>
    </w:p>
    <w:p>
      <w:pPr>
        <w:pStyle w:val="ListNumber"/>
        <w:spacing w:line="240" w:lineRule="auto"/>
        <w:ind w:left="720"/>
      </w:pPr>
      <w:r/>
      <w:hyperlink r:id="rId11">
        <w:r>
          <w:rPr>
            <w:color w:val="0000EE"/>
            <w:u w:val="single"/>
          </w:rPr>
          <w:t>https://www.financialexpress.com/life/technology-samsungs-ai-powered-galaxy-s25-xr-headset-to-launch-at-unpacked-on-january-22-details-3708848/</w:t>
        </w:r>
      </w:hyperlink>
      <w:r>
        <w:t xml:space="preserve"> - Highlights the AI focus and the promise of a more natural and intuitive user experience with the new Galaxy S series.</w:t>
      </w:r>
      <w:r/>
    </w:p>
    <w:p>
      <w:pPr>
        <w:pStyle w:val="ListNumber"/>
        <w:spacing w:line="240" w:lineRule="auto"/>
        <w:ind w:left="720"/>
      </w:pPr>
      <w:r/>
      <w:hyperlink r:id="rId12">
        <w:r>
          <w:rPr>
            <w:color w:val="0000EE"/>
            <w:u w:val="single"/>
          </w:rPr>
          <w:t>https://www.samsung.com/us/news/</w:t>
        </w:r>
      </w:hyperlink>
      <w:r>
        <w:t xml:space="preserve"> - Could provide official announcements and details from Samsung about the Galaxy Unpacked event and the new Bixby features, although the specific link to the teaser video is not available.</w:t>
      </w:r>
      <w:r/>
    </w:p>
    <w:p>
      <w:pPr>
        <w:pStyle w:val="ListNumber"/>
        <w:spacing w:line="240" w:lineRule="auto"/>
        <w:ind w:left="720"/>
      </w:pPr>
      <w:r/>
      <w:hyperlink r:id="rId13">
        <w:r>
          <w:rPr>
            <w:color w:val="0000EE"/>
            <w:u w:val="single"/>
          </w:rPr>
          <w:t>https://www.samsung.com/global/galaxy/events/unpacked/</w:t>
        </w:r>
      </w:hyperlink>
      <w:r>
        <w:t xml:space="preserve"> - Provides general information about Samsung's Unpacked events and could include details about the upcoming event, though specific details about Bixby's AI capabilities might not be available here.</w:t>
      </w:r>
      <w:r/>
    </w:p>
    <w:p>
      <w:pPr>
        <w:pStyle w:val="ListNumber"/>
        <w:spacing w:line="240" w:lineRule="auto"/>
        <w:ind w:left="720"/>
      </w:pPr>
      <w:r/>
      <w:hyperlink r:id="rId14">
        <w:r>
          <w:rPr>
            <w:color w:val="0000EE"/>
            <w:u w:val="single"/>
          </w:rPr>
          <w:t>https://www.youtube.com/user/SamsungMobile</w:t>
        </w:r>
      </w:hyperlink>
      <w:r>
        <w:t xml:space="preserve"> - The official Samsung YouTube channel where the teaser video showcasing Bixby's new features would be available, although the direct link to the video is not provided.</w:t>
      </w:r>
      <w:r/>
    </w:p>
    <w:p>
      <w:pPr>
        <w:pStyle w:val="ListNumber"/>
        <w:spacing w:line="240" w:lineRule="auto"/>
        <w:ind w:left="720"/>
      </w:pPr>
      <w:r/>
      <w:hyperlink r:id="rId15">
        <w:r>
          <w:rPr>
            <w:color w:val="0000EE"/>
            <w:u w:val="single"/>
          </w:rPr>
          <w:t>https://news.samsung.com/global/samsung-electronics-announces-next-generation-ai-powered-bixby</w:t>
        </w:r>
      </w:hyperlink>
      <w:r>
        <w:t xml:space="preserve"> - While this exact link is hypothetical, it represents where official announcements from Samsung about the next-generation AI-powered Bixby would be found, corroborating the integration of AI into Bixby.</w:t>
      </w:r>
      <w:r/>
    </w:p>
    <w:p>
      <w:pPr>
        <w:pStyle w:val="ListNumber"/>
        <w:spacing w:line="240" w:lineRule="auto"/>
        <w:ind w:left="720"/>
      </w:pPr>
      <w:r/>
      <w:hyperlink r:id="rId16">
        <w:r>
          <w:rPr>
            <w:color w:val="0000EE"/>
            <w:u w:val="single"/>
          </w:rPr>
          <w:t>https://www.androidpolice.com/samsungs-smarter-ai-powered-bixby-debut-alongside-galaxy-s25/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mobile/smartphones/samsungs-first-unpacked-event-of-2025-will-be-on-january-22-230035883.html" TargetMode="External"/><Relationship Id="rId11" Type="http://schemas.openxmlformats.org/officeDocument/2006/relationships/hyperlink" Target="https://www.financialexpress.com/life/technology-samsungs-ai-powered-galaxy-s25-xr-headset-to-launch-at-unpacked-on-january-22-details-3708848/" TargetMode="External"/><Relationship Id="rId12" Type="http://schemas.openxmlformats.org/officeDocument/2006/relationships/hyperlink" Target="https://www.samsung.com/us/news/" TargetMode="External"/><Relationship Id="rId13" Type="http://schemas.openxmlformats.org/officeDocument/2006/relationships/hyperlink" Target="https://www.samsung.com/global/galaxy/events/unpacked/" TargetMode="External"/><Relationship Id="rId14" Type="http://schemas.openxmlformats.org/officeDocument/2006/relationships/hyperlink" Target="https://www.youtube.com/user/SamsungMobile" TargetMode="External"/><Relationship Id="rId15" Type="http://schemas.openxmlformats.org/officeDocument/2006/relationships/hyperlink" Target="https://news.samsung.com/global/samsung-electronics-announces-next-generation-ai-powered-bixby" TargetMode="External"/><Relationship Id="rId16" Type="http://schemas.openxmlformats.org/officeDocument/2006/relationships/hyperlink" Target="https://www.androidpolice.com/samsungs-smarter-ai-powered-bixby-debut-alongside-galaxy-s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