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platforms transform mental health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use of AI-driven platforms, particularly ChatGPT, as tools for mental health support is emerging as a significant trend, reflecting how technology is reshaping emotional assistance. Social media, especially platforms like TikTok, has seen users share their experiences with ChatGPT, reporting feelings of comfort after conversing with the AI. Many have expressed surprise at the perceived emotional intelligence of the program, finding it offers feedback and guidance that some consider valuable.</w:t>
      </w:r>
      <w:r/>
    </w:p>
    <w:p>
      <w:r/>
      <w:r>
        <w:t>Despite the advantages of round-the-clock assistance and cost-effectiveness that AI platforms provide, concerns persist regarding the ethics surrounding their use. Issues such as data privacy, the accuracy of AI responses, and the potential for users to develop a reliance on AI over human interaction are critical points of discussion.</w:t>
      </w:r>
      <w:r/>
    </w:p>
    <w:p>
      <w:r/>
      <w:r>
        <w:t>Experts in psychology and technology have responded to these developments, pondering the future role of AI in mental healthcare. Dr. Daniel Lowd, an Associate Professor at the University of Oregon, indicated in a discussion with Newsweek that while AI can never replace the nuanced support of therapists, it could fill gaps in availability. He stated, "If people can find some support and perspective by talking to ChatGPT or Claude, then I think that's wonderful."</w:t>
      </w:r>
      <w:r/>
    </w:p>
    <w:p>
      <w:r/>
      <w:r>
        <w:t>Contrasting these views, Dr. Pim Cuijpers, a Professor emeritus at Vrije University Amsterdam, expressed that the increasing integration of AI into mental health care would complement, rather than replace, traditional therapists. He noted that although some individuals might find AI therapy sufficient, the demand for human support remains significant. "AI will change mental health care. For some people an AI therapist will be enough... but for many people it will not be enough," he explained.</w:t>
      </w:r>
      <w:r/>
    </w:p>
    <w:p>
      <w:r/>
      <w:r>
        <w:t>Dr. Richard Lachman, from Toronto Metropolitan University, raised cautions about the implications of this trend, particularly for vulnerable populations. He cautioned against the potential risks of AI chatbots engaging in therapeutic conversations without the necessary oversight. He remarked, "AI chatbots will respond as therapists if asked, without any of the oversight, training, or responsibility of a human councillor." He warned that the pursuit of cheaper AI solutions could detract from the need for qualified human therapists, especially among those lacking resources.</w:t>
      </w:r>
      <w:r/>
    </w:p>
    <w:p>
      <w:r/>
      <w:r>
        <w:t>Dr. Ben Levinstein from the University of Illinois highlighted the complexity of the matter, indicating that the future of mental health support will likely evolve into a multifaceted system. He elaborated that, while AI excellent could help with assessments and ongoing support, it raises the risk of patients "therapist shopping," where individuals might select AI systems that reinforce their own beliefs without receiving the challenging insights often necessary for progress.</w:t>
      </w:r>
      <w:r/>
    </w:p>
    <w:p>
      <w:r/>
      <w:r>
        <w:t>The insights of Dr. Randy Goebel from the University of Alberta reinforce the perspective that while AI will play a growing role, it cannot supplant the need for trained human therapists. He mentioned the possibility of misinformation as a consequence of AI, predicting a greater demand for mental health counselling.</w:t>
      </w:r>
      <w:r/>
    </w:p>
    <w:p>
      <w:r/>
      <w:r>
        <w:t>Finally, Dr. John Torous from Harvard Medical School reaffirmed the idea that AI has a supportive role rather than a replacement for certified therapists. He cautioned about the dangers of unqualified individuals offering therapy through AI, comparing the situation to flight simulators which do not qualify operators to fly airplanes. He stressed, "It is always good to ask any therapist about their credentials, experience, and training - and more so than ever today."</w:t>
      </w:r>
      <w:r/>
    </w:p>
    <w:p>
      <w:r/>
      <w:r>
        <w:t>As the integration of AI into mental health support continues to progress, the professional community is closely examining how these technologies will reshape therapeutic practices, ensuring the continued protection and prioritisation of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https://www.dovepress.com/assessing-the-effectiveness-of-chatgpt-in-delivering-mental-health-sup-peer-reviewed-fulltext-article-JMDH</w:t>
        </w:r>
      </w:hyperlink>
      <w:r>
        <w:t xml:space="preserve"> - Corroborates the use of ChatGPT for mental health support, including its capabilities in psychoeducation, emotional support, and other mental health assistance.</w:t>
      </w:r>
      <w:r/>
    </w:p>
    <w:p>
      <w:pPr>
        <w:pStyle w:val="ListNumber"/>
        <w:spacing w:line="240" w:lineRule="auto"/>
        <w:ind w:left="720"/>
      </w:pPr>
      <w:r/>
      <w:hyperlink r:id="rId11">
        <w:r>
          <w:rPr>
            <w:color w:val="0000EE"/>
            <w:u w:val="single"/>
          </w:rPr>
          <w:t>https://www.frontiersin.org/journals/human-dynamics/articles/10.3389/fhumd.2023.1289255/full</w:t>
        </w:r>
      </w:hyperlink>
      <w:r>
        <w:t xml:space="preserve"> - Supports the benefits of ChatGPT in mental healthcare, such as improving accessibility, reducing stigma, and providing continuous care.</w:t>
      </w:r>
      <w:r/>
    </w:p>
    <w:p>
      <w:pPr>
        <w:pStyle w:val="ListNumber"/>
        <w:spacing w:line="240" w:lineRule="auto"/>
        <w:ind w:left="720"/>
      </w:pPr>
      <w:r/>
      <w:hyperlink r:id="rId12">
        <w:r>
          <w:rPr>
            <w:color w:val="0000EE"/>
            <w:u w:val="single"/>
          </w:rPr>
          <w:t>https://www.dovepress.com/assessing-the-effectiveness-of-chatgpt-in-delivering-mental-health-s-2-peer-reviewed-fulltext-article-JMDH</w:t>
        </w:r>
      </w:hyperlink>
      <w:r>
        <w:t xml:space="preserve"> - Provides additional insights into the capabilities of ChatGPT in offering mental health assistance, particularly in psychoeducation and stress reduction.</w:t>
      </w:r>
      <w:r/>
    </w:p>
    <w:p>
      <w:pPr>
        <w:pStyle w:val="ListNumber"/>
        <w:spacing w:line="240" w:lineRule="auto"/>
        <w:ind w:left="720"/>
      </w:pPr>
      <w:r/>
      <w:hyperlink r:id="rId11">
        <w:r>
          <w:rPr>
            <w:color w:val="0000EE"/>
            <w:u w:val="single"/>
          </w:rPr>
          <w:t>https://www.frontiersin.org/journals/human-dynamics/articles/10.3389/fhumd.2023.1289255/full</w:t>
        </w:r>
      </w:hyperlink>
      <w:r>
        <w:t xml:space="preserve"> - Discusses the challenges and concerns associated with using ChatGPT for mental health support, including data privacy and accuracy issues.</w:t>
      </w:r>
      <w:r/>
    </w:p>
    <w:p>
      <w:pPr>
        <w:pStyle w:val="ListNumber"/>
        <w:spacing w:line="240" w:lineRule="auto"/>
        <w:ind w:left="720"/>
      </w:pPr>
      <w:r/>
      <w:hyperlink r:id="rId10">
        <w:r>
          <w:rPr>
            <w:color w:val="0000EE"/>
            <w:u w:val="single"/>
          </w:rPr>
          <w:t>https://www.dovepress.com/assessing-the-effectiveness-of-chatgpt-in-delivering-mental-health-sup-peer-reviewed-fulltext-article-JMDH</w:t>
        </w:r>
      </w:hyperlink>
      <w:r>
        <w:t xml:space="preserve"> - Highlights the ethical, reliability, and legal challenges of using AI-based applications like ChatGPT in mental health support.</w:t>
      </w:r>
      <w:r/>
    </w:p>
    <w:p>
      <w:pPr>
        <w:pStyle w:val="ListNumber"/>
        <w:spacing w:line="240" w:lineRule="auto"/>
        <w:ind w:left="720"/>
      </w:pPr>
      <w:r/>
      <w:hyperlink r:id="rId11">
        <w:r>
          <w:rPr>
            <w:color w:val="0000EE"/>
            <w:u w:val="single"/>
          </w:rPr>
          <w:t>https://www.frontiersin.org/journals/human-dynamics/articles/10.3389/fhumd.2023.1289255/full</w:t>
        </w:r>
      </w:hyperlink>
      <w:r>
        <w:t xml:space="preserve"> - Explores the potential risks and limitations of AI chatbots in therapeutic conversations, including the lack of oversight and training.</w:t>
      </w:r>
      <w:r/>
    </w:p>
    <w:p>
      <w:pPr>
        <w:pStyle w:val="ListNumber"/>
        <w:spacing w:line="240" w:lineRule="auto"/>
        <w:ind w:left="720"/>
      </w:pPr>
      <w:r/>
      <w:hyperlink r:id="rId13">
        <w:r>
          <w:rPr>
            <w:color w:val="0000EE"/>
            <w:u w:val="single"/>
          </w:rPr>
          <w:t>https://wit-ie.libguides.com/c.php?g=648995&amp;p=4551538</w:t>
        </w:r>
      </w:hyperlink>
      <w:r>
        <w:t xml:space="preserve"> - Provides guidelines for evaluating the credibility and reliability of information, which is crucial when assessing the validity of AI-driven mental health support.</w:t>
      </w:r>
      <w:r/>
    </w:p>
    <w:p>
      <w:pPr>
        <w:pStyle w:val="ListNumber"/>
        <w:spacing w:line="240" w:lineRule="auto"/>
        <w:ind w:left="720"/>
      </w:pPr>
      <w:r/>
      <w:hyperlink r:id="rId10">
        <w:r>
          <w:rPr>
            <w:color w:val="0000EE"/>
            <w:u w:val="single"/>
          </w:rPr>
          <w:t>https://www.dovepress.com/assessing-the-effectiveness-of-chatgpt-in-delivering-mental-health-sup-peer-reviewed-fulltext-article-JMDH</w:t>
        </w:r>
      </w:hyperlink>
      <w:r>
        <w:t xml:space="preserve"> - Mentions the importance of user-friendly interactions and the influence of observed experiences on patients’ confidence in using ChatGPT for mental health support.</w:t>
      </w:r>
      <w:r/>
    </w:p>
    <w:p>
      <w:pPr>
        <w:pStyle w:val="ListNumber"/>
        <w:spacing w:line="240" w:lineRule="auto"/>
        <w:ind w:left="720"/>
      </w:pPr>
      <w:r/>
      <w:hyperlink r:id="rId11">
        <w:r>
          <w:rPr>
            <w:color w:val="0000EE"/>
            <w:u w:val="single"/>
          </w:rPr>
          <w:t>https://www.frontiersin.org/journals/human-dynamics/articles/10.3389/fhumd.2023.1289255/full</w:t>
        </w:r>
      </w:hyperlink>
      <w:r>
        <w:t xml:space="preserve"> - Discusses the potential for AI to complement traditional therapists rather than replace them, aligning with Dr. Pim Cuijpers' views.</w:t>
      </w:r>
      <w:r/>
    </w:p>
    <w:p>
      <w:pPr>
        <w:pStyle w:val="ListNumber"/>
        <w:spacing w:line="240" w:lineRule="auto"/>
        <w:ind w:left="720"/>
      </w:pPr>
      <w:r/>
      <w:hyperlink r:id="rId10">
        <w:r>
          <w:rPr>
            <w:color w:val="0000EE"/>
            <w:u w:val="single"/>
          </w:rPr>
          <w:t>https://www.dovepress.com/assessing-the-effectiveness-of-chatgpt-in-delivering-mental-health-sup-peer-reviewed-fulltext-article-JMDH</w:t>
        </w:r>
      </w:hyperlink>
      <w:r>
        <w:t xml:space="preserve"> - Highlights the need for careful consideration of the ethical, reliability, and legal challenges to ensure safe and effective use of AI-based applications.</w:t>
      </w:r>
      <w:r/>
    </w:p>
    <w:p>
      <w:pPr>
        <w:pStyle w:val="ListNumber"/>
        <w:spacing w:line="240" w:lineRule="auto"/>
        <w:ind w:left="720"/>
      </w:pPr>
      <w:r/>
      <w:hyperlink r:id="rId14">
        <w:r>
          <w:rPr>
            <w:color w:val="0000EE"/>
            <w:u w:val="single"/>
          </w:rPr>
          <w:t>https://www.newsweek.com/will-ai-replace-therapists-chatgpt-mental-health-usa-2010934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vepress.com/assessing-the-effectiveness-of-chatgpt-in-delivering-mental-health-sup-peer-reviewed-fulltext-article-JMDH" TargetMode="External"/><Relationship Id="rId11" Type="http://schemas.openxmlformats.org/officeDocument/2006/relationships/hyperlink" Target="https://www.frontiersin.org/journals/human-dynamics/articles/10.3389/fhumd.2023.1289255/full" TargetMode="External"/><Relationship Id="rId12" Type="http://schemas.openxmlformats.org/officeDocument/2006/relationships/hyperlink" Target="https://www.dovepress.com/assessing-the-effectiveness-of-chatgpt-in-delivering-mental-health-s-2-peer-reviewed-fulltext-article-JMDH"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newsweek.com/will-ai-replace-therapists-chatgpt-mental-health-usa-2010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