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Mobis unveils revolutionary holographic windshield display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ongoing Consumer Electronics Show (CES) in Las Vegas, Hyundai Mobis, the software division of the South Korean automotive manufacturer Hyundai, has unveiled a cutting-edge Holographic Windshield Display. This innovative technology aims to enhance the driving experience by projecting essential information, such as navigation, infotainment, and safety alerts, in a three-dimensional format across the front windshield.</w:t>
      </w:r>
      <w:r/>
    </w:p>
    <w:p>
      <w:r/>
      <w:r>
        <w:t>The introduction of this display aligns with the automaker's emphasis on integrating advanced technology into the driving experience. However, recent comments from the head of Hyundai design raise a few questions about the practicality of such features. In an interview with a European publication, he remarked, “Having HVAC controls [on the touchscreen] doesn’t really make sense. It’s perfectly fine when the car is stationary, but when it’s driving you should be able to grab it without noticing it.” This perspective suggests a preference for physical controls in certain driving conditions, which may conflict with the immersive environment created by the new holographic display.</w:t>
      </w:r>
      <w:r/>
    </w:p>
    <w:p>
      <w:r/>
      <w:r>
        <w:t>The Holographic Windshield Display incorporates augmented reality elements, presenting critical information to drivers and passengers in a panoramic format. This new technology is not merely about aesthetics; it seeks to ensure that vital driving details are visible across the entirety of the windshield. The design does not resemble the more traditional display methods, such as those employed by BMW for its Neue Klasse models, which project information onto a designated black strip at the base of the windshield. Instead, Hyundai Mobis intends to create a see-through display that occupies a substantial portion of the glass, potentially transforming the entire front view of the vehicle into an interactive space.</w:t>
      </w:r>
      <w:r/>
    </w:p>
    <w:p>
      <w:r/>
      <w:r>
        <w:t>As automotive technology continues to evolve, Hyundai Mobis's holographic display is a testament to the increasing trend of integrating augmented reality into vehicles, suggesting a future where driving is enriched by digital enhancements. The CES exhibition this year serves as a significant platform for showcasing such advancements, spotlighting the ongoing transformations within the automotive industry prompted by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https://electronics360.globalspec.com/article/21781/augmented-reality-windshield-debuts-at-ces-2025</w:t>
        </w:r>
      </w:hyperlink>
      <w:r>
        <w:t xml:space="preserve"> - Corroborates the unveiling of Hyundai Mobis's Holographic Windshield Display at CES 2025 and its integration of augmented reality elements.</w:t>
      </w:r>
      <w:r/>
    </w:p>
    <w:p>
      <w:pPr>
        <w:pStyle w:val="ListNumber"/>
        <w:spacing w:line="240" w:lineRule="auto"/>
        <w:ind w:left="720"/>
      </w:pPr>
      <w:r/>
      <w:hyperlink r:id="rId11">
        <w:r>
          <w:rPr>
            <w:color w:val="0000EE"/>
            <w:u w:val="single"/>
          </w:rPr>
          <w:t>https://highways.today/2024/12/13/hyundai-mobis-ces-2025/</w:t>
        </w:r>
      </w:hyperlink>
      <w:r>
        <w:t xml:space="preserve"> - Provides details on the Holographic Windshield Display, including its panoramic view and the integration of navigation, infotainment, and safety alerts.</w:t>
      </w:r>
      <w:r/>
    </w:p>
    <w:p>
      <w:pPr>
        <w:pStyle w:val="ListNumber"/>
        <w:spacing w:line="240" w:lineRule="auto"/>
        <w:ind w:left="720"/>
      </w:pPr>
      <w:r/>
      <w:hyperlink r:id="rId11">
        <w:r>
          <w:rPr>
            <w:color w:val="0000EE"/>
            <w:u w:val="single"/>
          </w:rPr>
          <w:t>https://highways.today/2024/12/13/hyundai-mobis-ces-2025/</w:t>
        </w:r>
      </w:hyperlink>
      <w:r>
        <w:t xml:space="preserve"> - Explains the technology's co-development with ZEISS and its planned debut in Kia’s EV9 electric vehicle during CES 2025.</w:t>
      </w:r>
      <w:r/>
    </w:p>
    <w:p>
      <w:pPr>
        <w:pStyle w:val="ListNumber"/>
        <w:spacing w:line="240" w:lineRule="auto"/>
        <w:ind w:left="720"/>
      </w:pPr>
      <w:r/>
      <w:hyperlink r:id="rId10">
        <w:r>
          <w:rPr>
            <w:color w:val="0000EE"/>
            <w:u w:val="single"/>
          </w:rPr>
          <w:t>https://electronics360.globalspec.com/article/21781/augmented-reality-windshield-debuts-at-ces-2025</w:t>
        </w:r>
      </w:hyperlink>
      <w:r>
        <w:t xml:space="preserve"> - Describes the display's unique feature of projecting vital driving information across the entire windshield, differing from traditional heads-up displays.</w:t>
      </w:r>
      <w:r/>
    </w:p>
    <w:p>
      <w:pPr>
        <w:pStyle w:val="ListNumber"/>
        <w:spacing w:line="240" w:lineRule="auto"/>
        <w:ind w:left="720"/>
      </w:pPr>
      <w:r/>
      <w:hyperlink r:id="rId11">
        <w:r>
          <w:rPr>
            <w:color w:val="0000EE"/>
            <w:u w:val="single"/>
          </w:rPr>
          <w:t>https://highways.today/2024/12/13/hyundai-mobis-ces-2025/</w:t>
        </w:r>
      </w:hyperlink>
      <w:r>
        <w:t xml:space="preserve"> - Highlights Hyundai Mobis’s vision for the future of mobility, including the integration of advanced technologies like the Holographic Windshield Display.</w:t>
      </w:r>
      <w:r/>
    </w:p>
    <w:p>
      <w:pPr>
        <w:pStyle w:val="ListNumber"/>
        <w:spacing w:line="240" w:lineRule="auto"/>
        <w:ind w:left="720"/>
      </w:pPr>
      <w:r/>
      <w:hyperlink r:id="rId10">
        <w:r>
          <w:rPr>
            <w:color w:val="0000EE"/>
            <w:u w:val="single"/>
          </w:rPr>
          <w:t>https://electronics360.globalspec.com/article/21781/augmented-reality-windshield-debuts-at-ces-2025</w:t>
        </w:r>
      </w:hyperlink>
      <w:r>
        <w:t xml:space="preserve"> - Mentions the use of a specialized optical film to maintain a clear and spacious view in the holographic display.</w:t>
      </w:r>
      <w:r/>
    </w:p>
    <w:p>
      <w:pPr>
        <w:pStyle w:val="ListNumber"/>
        <w:spacing w:line="240" w:lineRule="auto"/>
        <w:ind w:left="720"/>
      </w:pPr>
      <w:r/>
      <w:hyperlink r:id="rId11">
        <w:r>
          <w:rPr>
            <w:color w:val="0000EE"/>
            <w:u w:val="single"/>
          </w:rPr>
          <w:t>https://highways.today/2024/12/13/hyundai-mobis-ces-2025/</w:t>
        </w:r>
      </w:hyperlink>
      <w:r>
        <w:t xml:space="preserve"> - Details the immersive showcase at CES 2025, including the Holographic Windshield Display and other human-centric technologies.</w:t>
      </w:r>
      <w:r/>
    </w:p>
    <w:p>
      <w:pPr>
        <w:pStyle w:val="ListNumber"/>
        <w:spacing w:line="240" w:lineRule="auto"/>
        <w:ind w:left="720"/>
      </w:pPr>
      <w:r/>
      <w:hyperlink r:id="rId10">
        <w:r>
          <w:rPr>
            <w:color w:val="0000EE"/>
            <w:u w:val="single"/>
          </w:rPr>
          <w:t>https://electronics360.globalspec.com/article/21781/augmented-reality-windshield-debuts-at-ces-2025</w:t>
        </w:r>
      </w:hyperlink>
      <w:r>
        <w:t xml:space="preserve"> - Discusses the transformative impact of the Holographic Windshield Display on the driving experience, enhancing safety and convenience.</w:t>
      </w:r>
      <w:r/>
    </w:p>
    <w:p>
      <w:pPr>
        <w:pStyle w:val="ListNumber"/>
        <w:spacing w:line="240" w:lineRule="auto"/>
        <w:ind w:left="720"/>
      </w:pPr>
      <w:r/>
      <w:hyperlink r:id="rId11">
        <w:r>
          <w:rPr>
            <w:color w:val="0000EE"/>
            <w:u w:val="single"/>
          </w:rPr>
          <w:t>https://highways.today/2024/12/13/hyundai-mobis-ces-2025/</w:t>
        </w:r>
      </w:hyperlink>
      <w:r>
        <w:t xml:space="preserve"> - Outlines Hyundai Mobis’s plans for mass production of the holographic windshield by 2027, indicating widespread adoption in the automotive industry.</w:t>
      </w:r>
      <w:r/>
    </w:p>
    <w:p>
      <w:pPr>
        <w:pStyle w:val="ListNumber"/>
        <w:spacing w:line="240" w:lineRule="auto"/>
        <w:ind w:left="720"/>
      </w:pPr>
      <w:r/>
      <w:hyperlink r:id="rId10">
        <w:r>
          <w:rPr>
            <w:color w:val="0000EE"/>
            <w:u w:val="single"/>
          </w:rPr>
          <w:t>https://electronics360.globalspec.com/article/21781/augmented-reality-windshield-debuts-at-ces-2025</w:t>
        </w:r>
      </w:hyperlink>
      <w:r>
        <w:t xml:space="preserve"> - Highlights the significance of CES 2025 as a platform for showcasing advancements in automotive technology, including Hyundai Mobis’s innovations.</w:t>
      </w:r>
      <w:r/>
    </w:p>
    <w:p>
      <w:pPr>
        <w:pStyle w:val="ListNumber"/>
        <w:spacing w:line="240" w:lineRule="auto"/>
        <w:ind w:left="720"/>
      </w:pPr>
      <w:r/>
      <w:hyperlink r:id="rId11">
        <w:r>
          <w:rPr>
            <w:color w:val="0000EE"/>
            <w:u w:val="single"/>
          </w:rPr>
          <w:t>https://highways.today/2024/12/13/hyundai-mobis-ces-2025/</w:t>
        </w:r>
      </w:hyperlink>
      <w:r>
        <w:t xml:space="preserve"> - Emphasizes Hyundai Mobis’s role as a pioneer in next-generation automotive solutions, shaping the future of mobility with such technologies.</w:t>
      </w:r>
      <w:r/>
    </w:p>
    <w:p>
      <w:pPr>
        <w:pStyle w:val="ListNumber"/>
        <w:spacing w:line="240" w:lineRule="auto"/>
        <w:ind w:left="720"/>
      </w:pPr>
      <w:r/>
      <w:hyperlink r:id="rId12">
        <w:r>
          <w:rPr>
            <w:color w:val="0000EE"/>
            <w:u w:val="single"/>
          </w:rPr>
          <w:t>https://www.thetruthaboutcars.com/cars/news-blog/hyundai-mobis-shows-holo-windshield-at-ces-wants-to-scan-your-brain-44511190?utm_medium=auto&amp;utm_source=rss&amp;utm_campaign=all_full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onics360.globalspec.com/article/21781/augmented-reality-windshield-debuts-at-ces-2025" TargetMode="External"/><Relationship Id="rId11" Type="http://schemas.openxmlformats.org/officeDocument/2006/relationships/hyperlink" Target="https://highways.today/2024/12/13/hyundai-mobis-ces-2025/" TargetMode="External"/><Relationship Id="rId12" Type="http://schemas.openxmlformats.org/officeDocument/2006/relationships/hyperlink" Target="https://www.thetruthaboutcars.com/cars/news-blog/hyundai-mobis-shows-holo-windshield-at-ces-wants-to-scan-your-brain-44511190?utm_medium=auto&amp;utm_source=rss&amp;utm_campaign=all_f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