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Reddit launches innovative marketing tools to boost advertiser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Reddit has unveiled a series of innovative marketing tools designed to enhance advertiser engagement and improve platform navigation for users, a move that was announced during the Consumer Electronics Show (CES) 2025. This latest initiative includes the rollout of Reddit Pro Trends, a trend analysis tool, alongside a new advertising format called AMA Ads, which leverages the platform’s popular “Ask Me Anything” (AMA) sessions.</w:t>
      </w:r>
      <w:r/>
    </w:p>
    <w:p>
      <w:r/>
      <w:r>
        <w:t>The Reddit Pro Trends tool aims to empower marketers by providing a free, real-time analysis of trends on the platform. Utilising natural language processing and advanced artificial intelligence technologies, it can identify over 100,000 “smart” keywords from user conversations. This capability allows advertisers to discern context, ensuring they effectively target discussions, whether they pertain to the fruit "apple" or the technology company Apple. Notable brands, such as the NBA and Wayfair, have participated in beta testing of the tool, showcasing its ability to monitor both immediate and long-lasting trends.</w:t>
      </w:r>
      <w:r/>
    </w:p>
    <w:p>
      <w:r/>
      <w:r>
        <w:t>In addition to the trend analysis tool, Reddit has introduced AMA Ads, which facilitate the integration of paid media into the much-loved AMA sessions. This new ad format aims to help brands connect authentically with the requisite communities without disrupting the seamless user experience that defines AMAs. Smaller brands like Yes Milady have started utilising these tools to target niche audiences, notably vegan communities, indicating a growing interest among brands to refine their advertising strategies within Reddit's unique ecosystem.</w:t>
      </w:r>
      <w:r/>
    </w:p>
    <w:p>
      <w:r/>
      <w:r>
        <w:t>These updates reflect Reddit's broader objective of enhancing content analysis and bolstering brand safety standards. Over the past two years, the platform has significantly invested in artificial intelligence, acquiring companies such as Memorable AI and Spiketrap. These acquisitions have been critical in advancing Reddit’s capabilities in audience insights and targeted advertising. As a result, advertisers gain a more comprehensive understanding of user conversations, ensuring that ad placements meet brand safety criteria.</w:t>
      </w:r>
      <w:r/>
    </w:p>
    <w:p>
      <w:r/>
      <w:r>
        <w:t>Rob Gaige, Reddit’s head of global insights, described Reddit Pro Trends as a transformative tool for advertisers. "It not only shows you where you currently are as a brand but also reveals untapped opportunities," he noted. This new resource will allow advertisers to identify pertinent subreddits, refine their advertising strategies, and explore novel engagement methods.</w:t>
      </w:r>
      <w:r/>
    </w:p>
    <w:p>
      <w:r/>
      <w:r>
        <w:t>While giants like Google, Pinterest, and TikTok have offered trend-tracking tools for marketers, Reddit’s focus on text-centric analysis provides a distinct advantage. Given its user base thrives on in-depth, conversational content, the platform is poised to deliver unparalleled insights into the genuine and often unfiltered discussions occurring within its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https://www.socialmediatoday.com/news/reddit-new-reddit-pro-data-analytics-suite/709815/</w:t>
        </w:r>
      </w:hyperlink>
      <w:r>
        <w:t xml:space="preserve"> - This article explains the launch of Reddit's new Pro dashboard, which includes analytics and data insights, such as post view counts, upvotes, and trend insights, aligning with the description of Reddit Pro Trends and its analytical capabilities.</w:t>
      </w:r>
      <w:r/>
    </w:p>
    <w:p>
      <w:pPr>
        <w:pStyle w:val="ListNumber"/>
        <w:spacing w:line="240" w:lineRule="auto"/>
        <w:ind w:left="720"/>
      </w:pPr>
      <w:r/>
      <w:hyperlink r:id="rId11">
        <w:r>
          <w:rPr>
            <w:color w:val="0000EE"/>
            <w:u w:val="single"/>
          </w:rPr>
          <w:t>https://www.socialmediatoday.com/news/reddit-adds-trend-tracking-ama-ads/736705/</w:t>
        </w:r>
      </w:hyperlink>
      <w:r>
        <w:t xml:space="preserve"> - This article discusses the introduction of Reddit Pro Trends and AMA Ads, detailing how these tools help businesses track keywords and integrate paid media into AMA sessions, which matches the description of the new marketing tools.</w:t>
      </w:r>
      <w:r/>
    </w:p>
    <w:p>
      <w:pPr>
        <w:pStyle w:val="ListNumber"/>
        <w:spacing w:line="240" w:lineRule="auto"/>
        <w:ind w:left="720"/>
      </w:pPr>
      <w:r/>
      <w:hyperlink r:id="rId10">
        <w:r>
          <w:rPr>
            <w:color w:val="0000EE"/>
            <w:u w:val="single"/>
          </w:rPr>
          <w:t>https://www.socialmediatoday.com/news/reddit-new-reddit-pro-data-analytics-suite/709815/</w:t>
        </w:r>
      </w:hyperlink>
      <w:r>
        <w:t xml:space="preserve"> - This article mentions Reddit's investment in artificial intelligence and its acquisitions, such as Memorable AI and Spiketrap, to enhance content analysis and brand safety standards, supporting the broader objective mentioned in the article.</w:t>
      </w:r>
      <w:r/>
    </w:p>
    <w:p>
      <w:pPr>
        <w:pStyle w:val="ListNumber"/>
        <w:spacing w:line="240" w:lineRule="auto"/>
        <w:ind w:left="720"/>
      </w:pPr>
      <w:r/>
      <w:hyperlink r:id="rId10">
        <w:r>
          <w:rPr>
            <w:color w:val="0000EE"/>
            <w:u w:val="single"/>
          </w:rPr>
          <w:t>https://www.socialmediatoday.com/news/reddit-new-reddit-pro-data-analytics-suite/709815/</w:t>
        </w:r>
      </w:hyperlink>
      <w:r>
        <w:t xml:space="preserve"> - This article highlights the participation of notable brands in beta testing Reddit's new tools, similar to how the NBA and Wayfair are mentioned as participants in the beta testing of Reddit Pro Trends.</w:t>
      </w:r>
      <w:r/>
    </w:p>
    <w:p>
      <w:pPr>
        <w:pStyle w:val="ListNumber"/>
        <w:spacing w:line="240" w:lineRule="auto"/>
        <w:ind w:left="720"/>
      </w:pPr>
      <w:r/>
      <w:hyperlink r:id="rId11">
        <w:r>
          <w:rPr>
            <w:color w:val="0000EE"/>
            <w:u w:val="single"/>
          </w:rPr>
          <w:t>https://www.socialmediatoday.com/news/reddit-adds-trend-tracking-ama-ads/736705/</w:t>
        </w:r>
      </w:hyperlink>
      <w:r>
        <w:t xml:space="preserve"> - This article explains how AMA Ads facilitate the integration of paid media into AMA sessions, helping brands connect with communities without disrupting the user experience, which aligns with the description of AMA Ads.</w:t>
      </w:r>
      <w:r/>
    </w:p>
    <w:p>
      <w:pPr>
        <w:pStyle w:val="ListNumber"/>
        <w:spacing w:line="240" w:lineRule="auto"/>
        <w:ind w:left="720"/>
      </w:pPr>
      <w:r/>
      <w:hyperlink r:id="rId10">
        <w:r>
          <w:rPr>
            <w:color w:val="0000EE"/>
            <w:u w:val="single"/>
          </w:rPr>
          <w:t>https://www.socialmediatoday.com/news/reddit-new-reddit-pro-data-analytics-suite/709815/</w:t>
        </w:r>
      </w:hyperlink>
      <w:r>
        <w:t xml:space="preserve"> - This article discusses the use of natural language processing and advanced artificial intelligence in Reddit's new tools, which is consistent with the capabilities described for Reddit Pro Trends.</w:t>
      </w:r>
      <w:r/>
    </w:p>
    <w:p>
      <w:pPr>
        <w:pStyle w:val="ListNumber"/>
        <w:spacing w:line="240" w:lineRule="auto"/>
        <w:ind w:left="720"/>
      </w:pPr>
      <w:r/>
      <w:hyperlink r:id="rId11">
        <w:r>
          <w:rPr>
            <w:color w:val="0000EE"/>
            <w:u w:val="single"/>
          </w:rPr>
          <w:t>https://www.socialmediatoday.com/news/reddit-adds-trend-tracking-ama-ads/736705/</w:t>
        </w:r>
      </w:hyperlink>
      <w:r>
        <w:t xml:space="preserve"> - This article mentions the ability of Reddit Pro Trends to identify and monitor trends, including the use of 'smart' keywords, which supports the detailed analysis provided by the tool.</w:t>
      </w:r>
      <w:r/>
    </w:p>
    <w:p>
      <w:pPr>
        <w:pStyle w:val="ListNumber"/>
        <w:spacing w:line="240" w:lineRule="auto"/>
        <w:ind w:left="720"/>
      </w:pPr>
      <w:r/>
      <w:hyperlink r:id="rId10">
        <w:r>
          <w:rPr>
            <w:color w:val="0000EE"/>
            <w:u w:val="single"/>
          </w:rPr>
          <w:t>https://www.socialmediatoday.com/news/reddit-new-reddit-pro-data-analytics-suite/709815/</w:t>
        </w:r>
      </w:hyperlink>
      <w:r>
        <w:t xml:space="preserve"> - This article notes that Reddit's new tools are designed to help businesses understand and engage with Reddit's highly active niche communities, aligning with the goal of enhancing content analysis and brand safety.</w:t>
      </w:r>
      <w:r/>
    </w:p>
    <w:p>
      <w:pPr>
        <w:pStyle w:val="ListNumber"/>
        <w:spacing w:line="240" w:lineRule="auto"/>
        <w:ind w:left="720"/>
      </w:pPr>
      <w:r/>
      <w:hyperlink r:id="rId11">
        <w:r>
          <w:rPr>
            <w:color w:val="0000EE"/>
            <w:u w:val="single"/>
          </w:rPr>
          <w:t>https://www.socialmediatoday.com/news/reddit-adds-trend-tracking-ama-ads/736705/</w:t>
        </w:r>
      </w:hyperlink>
      <w:r>
        <w:t xml:space="preserve"> - This article highlights the unique advantage of Reddit's text-centric analysis, which provides unparalleled insights into user conversations, supporting the distinct advantage mentioned in the article.</w:t>
      </w:r>
      <w:r/>
    </w:p>
    <w:p>
      <w:pPr>
        <w:pStyle w:val="ListNumber"/>
        <w:spacing w:line="240" w:lineRule="auto"/>
        <w:ind w:left="720"/>
      </w:pPr>
      <w:r/>
      <w:hyperlink r:id="rId10">
        <w:r>
          <w:rPr>
            <w:color w:val="0000EE"/>
            <w:u w:val="single"/>
          </w:rPr>
          <w:t>https://www.socialmediatoday.com/news/reddit-new-reddit-pro-data-analytics-suite/709815/</w:t>
        </w:r>
      </w:hyperlink>
      <w:r>
        <w:t xml:space="preserve"> - This article quotes Reddit's perspective on the new tools, including how they help businesses identify opportunities and refine their advertising strategies, similar to Rob Gaige's comments on Reddit Pro Trends.</w:t>
      </w:r>
      <w:r/>
    </w:p>
    <w:p>
      <w:pPr>
        <w:pStyle w:val="ListNumber"/>
        <w:spacing w:line="240" w:lineRule="auto"/>
        <w:ind w:left="720"/>
      </w:pPr>
      <w:r/>
      <w:hyperlink r:id="rId12">
        <w:r>
          <w:rPr>
            <w:color w:val="0000EE"/>
            <w:u w:val="single"/>
          </w:rPr>
          <w:t>https://mobilemarketingreads.com/reddit-ama-ads-pro-trends/?utm_source=rss&amp;utm_medium=rss&amp;utm_campaign=reddit-ama-ads-pro-trends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ialmediatoday.com/news/reddit-new-reddit-pro-data-analytics-suite/709815/" TargetMode="External"/><Relationship Id="rId11" Type="http://schemas.openxmlformats.org/officeDocument/2006/relationships/hyperlink" Target="https://www.socialmediatoday.com/news/reddit-adds-trend-tracking-ama-ads/736705/" TargetMode="External"/><Relationship Id="rId12" Type="http://schemas.openxmlformats.org/officeDocument/2006/relationships/hyperlink" Target="https://mobilemarketingreads.com/reddit-ama-ads-pro-trends/?utm_source=rss&amp;utm_medium=rss&amp;utm_campaign=reddit-ama-ads-pro-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