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Savant unveils Smart Budget system for easy electrical upgrades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event, Savant, a recognised brand in the lighting and power systems industry, unveiled a new innovation aimed at addressing the complexities associated with electrical service upgrades in homes. Known as the Smart Budget system, this product offers consumers a cost-effective alternative to traditional upgrades that require the expertise of licensed electricians.</w:t>
      </w:r>
      <w:r/>
    </w:p>
    <w:p>
      <w:r/>
      <w:r>
        <w:t>The Savant Smart Budget system is built around Savant Power Modules, designed to be seamlessly integrated into existing electrical panels. This innovation is particularly aimed at homeowners who face challenges in managing the power demands of modern appliances, such as electric vehicle chargers and high-consumption devices like laundry machines. The system includes smart software that automatically regulates the electrical panel's power output, ensuring that the total demand remains within the home's capacity, a crucial factor for those in residences with limited electrical service.</w:t>
      </w:r>
      <w:r/>
    </w:p>
    <w:p>
      <w:r/>
      <w:r>
        <w:t>Savant's Smart Budget addresses a common predicament faced by many homeowners. For example, those living in older buildings with outdated 60-amp service often find it impossible to upgrade to 100 or 200 amps without initiating costly work with their utility providers. In these cases, significant upgrades could run into the tens or hundreds of thousands of pounds for the whole building infrastructure. Speaking to CNET, a representative highlighted that "the Savant app lets homeowners prioritise what devices are getting power and when," thus allowing users to manage their energy consumption effectively without needing expensive utility upgrades.</w:t>
      </w:r>
      <w:r/>
    </w:p>
    <w:p>
      <w:r/>
      <w:r>
        <w:t>This system not only enables homeowners to monitor real-time power consumption but also includes features to manage and schedule power usage. Users can shed unnecessary loads and balance their energy usage according to the limits set by their existing service line, facilitating a more systematic approach to energy management.</w:t>
      </w:r>
      <w:r/>
    </w:p>
    <w:p>
      <w:r/>
      <w:r>
        <w:t>The Savant Smart Budget system is expected to retail at approximately £1,500 and is planned for availability in the second quarter of 2025. Despite its user-friendly aim, it is strongly advised that installation should be performed by a licensed electrician, as electrical panels pose significant safety risks if mishandled.</w:t>
      </w:r>
      <w:r/>
    </w:p>
    <w:p>
      <w:r/>
      <w:r>
        <w:t>In addition to the Smart Budget, Savant is expanding its product offerings in the smart home sector, announcing a range of new devices at CES. This includes the launch of proprietary GE reveal LED bulbs, enhancements to the Cync Dynamic Effects Family of lights, outdoor lighting solutions, as well as smart dimmers and advanced lighting systems designed to enhance the smart home experience.</w:t>
      </w:r>
      <w:r/>
    </w:p>
    <w:p>
      <w:r/>
      <w:r>
        <w:t>As technology continues to evolve, Savant's latest innovations represent significant steps toward making smart home upgrades more accessible and manageable for consumers, aiming to improve energy efficiency and maximise the potential of existing electrical infrastructures.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https://www.savant.com/power/modules/</w:t>
        </w:r>
      </w:hyperlink>
      <w:r>
        <w:t xml:space="preserve"> - This link corroborates the information about Savant Power Modules being designed to fit into existing electrical panels, monitor energy consumption, and manage power output.</w:t>
      </w:r>
      <w:r/>
    </w:p>
    <w:p>
      <w:pPr>
        <w:pStyle w:val="ListNumber"/>
        <w:spacing w:line="240" w:lineRule="auto"/>
        <w:ind w:left="720"/>
      </w:pPr>
      <w:r/>
      <w:hyperlink r:id="rId10">
        <w:r>
          <w:rPr>
            <w:color w:val="0000EE"/>
            <w:u w:val="single"/>
          </w:rPr>
          <w:t>https://www.savant.com/power/modules/</w:t>
        </w:r>
      </w:hyperlink>
      <w:r>
        <w:t xml:space="preserve"> - It also explains the various types of Savant Power Modules available, such as the Dual Relay, 2-Pole Relay 240V 30 AMP, and 2-POLE RELAY 240V 60A, which are relevant to managing different types of appliances and devices.</w:t>
      </w:r>
      <w:r/>
    </w:p>
    <w:p>
      <w:pPr>
        <w:pStyle w:val="ListNumber"/>
        <w:spacing w:line="240" w:lineRule="auto"/>
        <w:ind w:left="720"/>
      </w:pPr>
      <w:r/>
      <w:hyperlink r:id="rId11">
        <w:r>
          <w:rPr>
            <w:color w:val="0000EE"/>
            <w:u w:val="single"/>
          </w:rPr>
          <w:t>https://www.savant.com/news/Savant%20Expands%20Savant%20Power%20System%20for%20Greater%20Installation%20%26%20Price%20Flexibility/</w:t>
        </w:r>
      </w:hyperlink>
      <w:r>
        <w:t xml:space="preserve"> - This link supports the compatibility of Savant Power Modules with various electrical panel manufacturers and their ability to manage and monitor circuits up to 60A 240V.</w:t>
      </w:r>
      <w:r/>
    </w:p>
    <w:p>
      <w:pPr>
        <w:pStyle w:val="ListNumber"/>
        <w:spacing w:line="240" w:lineRule="auto"/>
        <w:ind w:left="720"/>
      </w:pPr>
      <w:r/>
      <w:hyperlink r:id="rId12">
        <w:r>
          <w:rPr>
            <w:color w:val="0000EE"/>
            <w:u w:val="single"/>
          </w:rPr>
          <w:t>https://solarbuildermag.com/news/sunder-energy-now-selling-savant-smart-electrical-panels/</w:t>
        </w:r>
      </w:hyperlink>
      <w:r>
        <w:t xml:space="preserve"> - This article confirms that Savant Power Modules are key to the Savant Smart Electrical Panel, enabling intelligent power management, and controlling circuits at the distribution panel via the Savant App.</w:t>
      </w:r>
      <w:r/>
    </w:p>
    <w:p>
      <w:pPr>
        <w:pStyle w:val="ListNumber"/>
        <w:spacing w:line="240" w:lineRule="auto"/>
        <w:ind w:left="720"/>
      </w:pPr>
      <w:r/>
      <w:hyperlink r:id="rId12">
        <w:r>
          <w:rPr>
            <w:color w:val="0000EE"/>
            <w:u w:val="single"/>
          </w:rPr>
          <w:t>https://solarbuildermag.com/news/sunder-energy-now-selling-savant-smart-electrical-panels/</w:t>
        </w:r>
      </w:hyperlink>
      <w:r>
        <w:t xml:space="preserve"> - It also highlights the system's ability to manage energy production and usage trends, and to avoid service upgrades by intelligently managing more circuits with the same amount of available electricity.</w:t>
      </w:r>
      <w:r/>
    </w:p>
    <w:p>
      <w:pPr>
        <w:pStyle w:val="ListNumber"/>
        <w:spacing w:line="240" w:lineRule="auto"/>
        <w:ind w:left="720"/>
      </w:pPr>
      <w:r/>
      <w:hyperlink r:id="rId10">
        <w:r>
          <w:rPr>
            <w:color w:val="0000EE"/>
            <w:u w:val="single"/>
          </w:rPr>
          <w:t>https://www.savant.com/power/modules/</w:t>
        </w:r>
      </w:hyperlink>
      <w:r>
        <w:t xml:space="preserve"> - This link explains how the Savant Power Modules help homeowners stay informed with instant personalized mobile alerts for breaker trips or grid outages, which is part of the smart energy management system.</w:t>
      </w:r>
      <w:r/>
    </w:p>
    <w:p>
      <w:pPr>
        <w:pStyle w:val="ListNumber"/>
        <w:spacing w:line="240" w:lineRule="auto"/>
        <w:ind w:left="720"/>
      </w:pPr>
      <w:r/>
      <w:hyperlink r:id="rId11">
        <w:r>
          <w:rPr>
            <w:color w:val="0000EE"/>
            <w:u w:val="single"/>
          </w:rPr>
          <w:t>https://www.savant.com/news/Savant%20Expands%20Savant%20Power%20System%20for%20Greater%20Installation%20%26%20Price%20Flexibility/</w:t>
        </w:r>
      </w:hyperlink>
      <w:r>
        <w:t xml:space="preserve"> - It mentions the installation flexibility and compatibility of Savant Power Modules with various types of electrical panels, which is crucial for managing power demands in homes.</w:t>
      </w:r>
      <w:r/>
    </w:p>
    <w:p>
      <w:pPr>
        <w:pStyle w:val="ListNumber"/>
        <w:spacing w:line="240" w:lineRule="auto"/>
        <w:ind w:left="720"/>
      </w:pPr>
      <w:r/>
      <w:hyperlink r:id="rId12">
        <w:r>
          <w:rPr>
            <w:color w:val="0000EE"/>
            <w:u w:val="single"/>
          </w:rPr>
          <w:t>https://solarbuildermag.com/news/sunder-energy-now-selling-savant-smart-electrical-panels/</w:t>
        </w:r>
      </w:hyperlink>
      <w:r>
        <w:t xml:space="preserve"> - This article supports the idea that the Savant Smart Electrical Panel, powered by Savant Power Modules, allows users to control and manage their energy consumption effectively through the Savant app.</w:t>
      </w:r>
      <w:r/>
    </w:p>
    <w:p>
      <w:pPr>
        <w:pStyle w:val="ListNumber"/>
        <w:spacing w:line="240" w:lineRule="auto"/>
        <w:ind w:left="720"/>
      </w:pPr>
      <w:r/>
      <w:hyperlink r:id="rId10">
        <w:r>
          <w:rPr>
            <w:color w:val="0000EE"/>
            <w:u w:val="single"/>
          </w:rPr>
          <w:t>https://www.savant.com/power/modules/</w:t>
        </w:r>
      </w:hyperlink>
      <w:r>
        <w:t xml:space="preserve"> - It details how the system can manage and schedule power usage, shedding unnecessary loads and balancing energy usage according to the limits set by the existing service line.</w:t>
      </w:r>
      <w:r/>
    </w:p>
    <w:p>
      <w:pPr>
        <w:pStyle w:val="ListNumber"/>
        <w:spacing w:line="240" w:lineRule="auto"/>
        <w:ind w:left="720"/>
      </w:pPr>
      <w:r/>
      <w:hyperlink r:id="rId12">
        <w:r>
          <w:rPr>
            <w:color w:val="0000EE"/>
            <w:u w:val="single"/>
          </w:rPr>
          <w:t>https://solarbuildermag.com/news/sunder-energy-now-selling-savant-smart-electrical-panels/</w:t>
        </w:r>
      </w:hyperlink>
      <w:r>
        <w:t xml:space="preserve"> - This link emphasizes the importance of licensed electricians for the installation of Savant Smart Electrical Panels to ensure safety and proper functioning.</w:t>
      </w:r>
      <w:r/>
    </w:p>
    <w:p>
      <w:pPr>
        <w:pStyle w:val="ListNumber"/>
        <w:spacing w:line="240" w:lineRule="auto"/>
        <w:ind w:left="720"/>
      </w:pPr>
      <w:r/>
      <w:hyperlink r:id="rId10">
        <w:r>
          <w:rPr>
            <w:color w:val="0000EE"/>
            <w:u w:val="single"/>
          </w:rPr>
          <w:t>https://www.savant.com/power/modules/</w:t>
        </w:r>
      </w:hyperlink>
      <w:r>
        <w:t xml:space="preserve"> - It reinforces the user-friendly nature of the Savant Power Modules and the overall system, which is designed to make smart home upgrades more accessible and manageable for consumers.</w:t>
      </w:r>
      <w:r/>
    </w:p>
    <w:p>
      <w:pPr>
        <w:pStyle w:val="ListNumber"/>
        <w:spacing w:line="240" w:lineRule="auto"/>
        <w:ind w:left="720"/>
      </w:pPr>
      <w:r/>
      <w:hyperlink r:id="rId13">
        <w:r>
          <w:rPr>
            <w:color w:val="0000EE"/>
            <w:u w:val="single"/>
          </w:rPr>
          <w:t>https://www.cnet.com/home/energy-and-utilities/ces-2025-savant-wants-to-be-your-smart-home-god-giving-you-complete-control-of-your-homes-electricity/#ftag=CAD590a51e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vant.com/power/modules/" TargetMode="External"/><Relationship Id="rId11" Type="http://schemas.openxmlformats.org/officeDocument/2006/relationships/hyperlink" Target="https://www.savant.com/news/Savant%20Expands%20Savant%20Power%20System%20for%20Greater%20Installation%20%26%20Price%20Flexibility/" TargetMode="External"/><Relationship Id="rId12" Type="http://schemas.openxmlformats.org/officeDocument/2006/relationships/hyperlink" Target="https://solarbuildermag.com/news/sunder-energy-now-selling-savant-smart-electrical-panels/" TargetMode="External"/><Relationship Id="rId13" Type="http://schemas.openxmlformats.org/officeDocument/2006/relationships/hyperlink" Target="https://www.cnet.com/home/energy-and-utilities/ces-2025-savant-wants-to-be-your-smart-home-god-giving-you-complete-control-of-your-homes-electricity/#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