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Simbe Robotics launches Tally Spot for enhanced retail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Simbe Robotics, a notable player in the field of robotics for retail environments, has unveiled its latest offering, the Tally Spot. This new robotic system is being positioned as “a breakthrough fixed sensor data capture solution” designed to enhance the monitoring capabilities of its predecessor, the Tally autonomous mobile robot.</w:t>
      </w:r>
      <w:r/>
    </w:p>
    <w:p>
      <w:r/>
      <w:r>
        <w:t>Tally Spot aims to facilitate higher-frequency scans in designated areas within retail stores, providing retailers with deeper insights into fast-moving and high-risk sales categories. These include perishable goods, prepared foods, alcoholic beverages, and items that frequently end up at the bottom of shopping baskets during checkout. The launch reflects an increasing trend towards AI-powered solutions within the retail sector, which are seen as essential tools in driving operational success across various formats and sizes of stores.</w:t>
      </w:r>
      <w:r/>
    </w:p>
    <w:p>
      <w:r/>
      <w:r>
        <w:t xml:space="preserve">The introduction of Tally Spot complements the existing capabilities of Tally, which made its debut as the world’s first autonomous item-scanning robot. This development is part of Simbe's ongoing commitment to innovating in-store intelligence, with enhancements informed by customer demand gathered globally. </w:t>
      </w:r>
      <w:r/>
    </w:p>
    <w:p>
      <w:r/>
      <w:r>
        <w:t>Tally itself is equipped with advanced features including proprietary artificial intelligence, computer vision technologies, and 2D/3D sensors powered by Intel’s Depth Series cameras. The robot operates up to five times a day, conducting inventory analysis with a level of detail that outperforms many traditional scanning methods. Unlike conventional systems that depend on outdated store layouts, Tally creates a “realogram,” allowing retailers to visualize real-time data on product availability and layout changes.</w:t>
      </w:r>
      <w:r/>
    </w:p>
    <w:p>
      <w:r/>
      <w:r>
        <w:t>With the introduction of Tally Spot, retailers can benefit from more frequent and targeted assessments in critical store zones, further improving their ability to manage inventory levels and reduce instances of product loss due to theft. Tally Spot's modular design allows for versatile installation options, accommodating different retail environments with ease. Its power options, whether via wall power or battery configurations, make it adaptable for a wide range of operational needs. Furthermore, Tally Spot is designed with a customer-friendly aesthetic, reinforcing its role in enhancing the shopping experience.</w:t>
      </w:r>
      <w:r/>
    </w:p>
    <w:p>
      <w:r/>
      <w:r>
        <w:t xml:space="preserve">Brad Bogolea, co-founder and CEO of Simbe, emphasised the significance of this milestone in a statement regarding the launch. He indicated that the new technology represents the innovation undertaken by Simbe's retail partners to improve the experiences of both shoppers and store associates. "As the impact of Simbe’s technology grows, our retail partners are eager to further enhance operational excellence in-store and online," he said. </w:t>
      </w:r>
      <w:r/>
    </w:p>
    <w:p>
      <w:r/>
      <w:r>
        <w:t>The company's focus on thorough data capture methods highlights its commitment to providing comprehensive visibility into store operations. By integrating multiple data collection techniques, Simbe is positioned to redefine the landscape for in-store intelligence, enabling retailers to make immediate and strategic decisions based on accurate inventory data.</w:t>
      </w:r>
      <w:r/>
    </w:p>
    <w:p>
      <w:r/>
      <w:r>
        <w:t>Retailers are increasingly recognising the importance of employing autonomous solutions like Tally alongside fixed sensors such as Tally Spot to navigate the complexities of modern retail. With a beta version of Tally Spot already in practical use by several partners, the innovation is set to contribute significantly to the operational efficiency and intelligence of retail operations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https://drugstorenews.com/simbe-unveils-tally-spot</w:t>
        </w:r>
      </w:hyperlink>
      <w:r>
        <w:t xml:space="preserve"> - Corroborates the introduction of Tally Spot as a fixed sensor data capture solution to enhance monitoring capabilities, especially in high-turnover and high-risk sales areas.</w:t>
      </w:r>
      <w:r/>
    </w:p>
    <w:p>
      <w:pPr>
        <w:pStyle w:val="ListNumber"/>
        <w:spacing w:line="240" w:lineRule="auto"/>
        <w:ind w:left="720"/>
      </w:pPr>
      <w:r/>
      <w:hyperlink r:id="rId11">
        <w:r>
          <w:rPr>
            <w:color w:val="0000EE"/>
            <w:u w:val="single"/>
          </w:rPr>
          <w:t>https://www.grocerydive.com/news/simbe-spot-robotics-inventory-computer-vision-retail-grocery/736662/</w:t>
        </w:r>
      </w:hyperlink>
      <w:r>
        <w:t xml:space="preserve"> - Supports the use of computer vision cameras in Tally Spot to identify and analyze items in specific zones more frequently than Tally robots.</w:t>
      </w:r>
      <w:r/>
    </w:p>
    <w:p>
      <w:pPr>
        <w:pStyle w:val="ListNumber"/>
        <w:spacing w:line="240" w:lineRule="auto"/>
        <w:ind w:left="720"/>
      </w:pPr>
      <w:r/>
      <w:hyperlink r:id="rId12">
        <w:r>
          <w:rPr>
            <w:color w:val="0000EE"/>
            <w:u w:val="single"/>
          </w:rPr>
          <w:t>https://www.globenewswire.com/news-release/2025/01/07/3005522/0/en/Simbe-Launches-Tally-Spot-Becoming-the-Only-Multimodal-Store-Intelligence-Provider-Combining-Mobile-and-Fixed-Sensors.html</w:t>
        </w:r>
      </w:hyperlink>
      <w:r>
        <w:t xml:space="preserve"> - Details the modular design and installation options of Tally Spot, including wall power or battery configurations, and its role in enhancing store operations.</w:t>
      </w:r>
      <w:r/>
    </w:p>
    <w:p>
      <w:pPr>
        <w:pStyle w:val="ListNumber"/>
        <w:spacing w:line="240" w:lineRule="auto"/>
        <w:ind w:left="720"/>
      </w:pPr>
      <w:r/>
      <w:hyperlink r:id="rId10">
        <w:r>
          <w:rPr>
            <w:color w:val="0000EE"/>
            <w:u w:val="single"/>
          </w:rPr>
          <w:t>https://drugstorenews.com/simbe-unveils-tally-spot</w:t>
        </w:r>
      </w:hyperlink>
      <w:r>
        <w:t xml:space="preserve"> - Explains how Tally Spot extends Tally's capabilities by providing more frequent, targeted monitoring in areas like fresh/produce, prepared foods, and alcohol.</w:t>
      </w:r>
      <w:r/>
    </w:p>
    <w:p>
      <w:pPr>
        <w:pStyle w:val="ListNumber"/>
        <w:spacing w:line="240" w:lineRule="auto"/>
        <w:ind w:left="720"/>
      </w:pPr>
      <w:r/>
      <w:hyperlink r:id="rId11">
        <w:r>
          <w:rPr>
            <w:color w:val="0000EE"/>
            <w:u w:val="single"/>
          </w:rPr>
          <w:t>https://www.grocerydive.com/news/simbe-spot-robotics-inventory-computer-vision-retail-grocery/736662/</w:t>
        </w:r>
      </w:hyperlink>
      <w:r>
        <w:t xml:space="preserve"> - Highlights the importance of Tally Spot in managing stock levels and preventing shrinkage, reflecting retailers' interest in technology for operational excellence.</w:t>
      </w:r>
      <w:r/>
    </w:p>
    <w:p>
      <w:pPr>
        <w:pStyle w:val="ListNumber"/>
        <w:spacing w:line="240" w:lineRule="auto"/>
        <w:ind w:left="720"/>
      </w:pPr>
      <w:r/>
      <w:hyperlink r:id="rId12">
        <w:r>
          <w:rPr>
            <w:color w:val="0000EE"/>
            <w:u w:val="single"/>
          </w:rPr>
          <w:t>https://www.globenewswire.com/news-release/2025/01/07/3005522/0/en/Simbe-Launches-Tally-Spot-Becoming-the-Only-Multimodal-Store-Intelligence-Provider-Combining-Mobile-and-Fixed-Sensors.html</w:t>
        </w:r>
      </w:hyperlink>
      <w:r>
        <w:t xml:space="preserve"> - Quotes Brad Bogolea on the innovation and customer demand driving the development of Tally Spot and its impact on retail partners.</w:t>
      </w:r>
      <w:r/>
    </w:p>
    <w:p>
      <w:pPr>
        <w:pStyle w:val="ListNumber"/>
        <w:spacing w:line="240" w:lineRule="auto"/>
        <w:ind w:left="720"/>
      </w:pPr>
      <w:r/>
      <w:hyperlink r:id="rId10">
        <w:r>
          <w:rPr>
            <w:color w:val="0000EE"/>
            <w:u w:val="single"/>
          </w:rPr>
          <w:t>https://drugstorenews.com/simbe-unveils-tally-spot</w:t>
        </w:r>
      </w:hyperlink>
      <w:r>
        <w:t xml:space="preserve"> - Describes Tally's capabilities, including using computer vision and RFID to identify and analyze products, and how Tally Spot complements these functions.</w:t>
      </w:r>
      <w:r/>
    </w:p>
    <w:p>
      <w:pPr>
        <w:pStyle w:val="ListNumber"/>
        <w:spacing w:line="240" w:lineRule="auto"/>
        <w:ind w:left="720"/>
      </w:pPr>
      <w:r/>
      <w:hyperlink r:id="rId12">
        <w:r>
          <w:rPr>
            <w:color w:val="0000EE"/>
            <w:u w:val="single"/>
          </w:rPr>
          <w:t>https://www.globenewswire.com/news-release/2025/01/07/3005522/0/en/Simbe-Launches-Tally-Spot-Becoming-the-Only-Multimodal-Store-Intelligence-Provider-Combining-Mobile-and-Fixed-Sensors.html</w:t>
        </w:r>
      </w:hyperlink>
      <w:r>
        <w:t xml:space="preserve"> - Details the integration of Tally and Tally Spot to deliver inventory data faster and reduce errors, enhancing the overall shopping experience.</w:t>
      </w:r>
      <w:r/>
    </w:p>
    <w:p>
      <w:pPr>
        <w:pStyle w:val="ListNumber"/>
        <w:spacing w:line="240" w:lineRule="auto"/>
        <w:ind w:left="720"/>
      </w:pPr>
      <w:r/>
      <w:hyperlink r:id="rId11">
        <w:r>
          <w:rPr>
            <w:color w:val="0000EE"/>
            <w:u w:val="single"/>
          </w:rPr>
          <w:t>https://www.grocerydive.com/news/simbe-spot-robotics-inventory-computer-vision-retail-grocery/736662/</w:t>
        </w:r>
      </w:hyperlink>
      <w:r>
        <w:t xml:space="preserve"> - Mentions the beta version of Tally Spot being used by multiple Simbe partners, indicating its practical application and future impact on retail operations.</w:t>
      </w:r>
      <w:r/>
    </w:p>
    <w:p>
      <w:pPr>
        <w:pStyle w:val="ListNumber"/>
        <w:spacing w:line="240" w:lineRule="auto"/>
        <w:ind w:left="720"/>
      </w:pPr>
      <w:r/>
      <w:hyperlink r:id="rId12">
        <w:r>
          <w:rPr>
            <w:color w:val="0000EE"/>
            <w:u w:val="single"/>
          </w:rPr>
          <w:t>https://www.globenewswire.com/news-release/2025/01/07/3005522/0/en/Simbe-Launches-Tally-Spot-Becoming-the-Only-Multimodal-Store-Intelligence-Provider-Combining-Mobile-and-Fixed-Sensors.html</w:t>
        </w:r>
      </w:hyperlink>
      <w:r>
        <w:t xml:space="preserve"> - Explains how Simbe's Store Intelligence platform, including Tally and Tally Spot, uses AI and robotics to streamline inventory management and enhance store operations.</w:t>
      </w:r>
      <w:r/>
    </w:p>
    <w:p>
      <w:pPr>
        <w:pStyle w:val="ListNumber"/>
        <w:spacing w:line="240" w:lineRule="auto"/>
        <w:ind w:left="720"/>
      </w:pPr>
      <w:r/>
      <w:hyperlink r:id="rId13">
        <w:r>
          <w:rPr>
            <w:color w:val="0000EE"/>
            <w:u w:val="single"/>
          </w:rPr>
          <w:t>https://roboticsandautomationnews.com/2025/01/08/simbe-launches-new-store-robot-that-combines-mobile-and-fixed-sensors/88252/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ugstorenews.com/simbe-unveils-tally-spot" TargetMode="External"/><Relationship Id="rId11" Type="http://schemas.openxmlformats.org/officeDocument/2006/relationships/hyperlink" Target="https://www.grocerydive.com/news/simbe-spot-robotics-inventory-computer-vision-retail-grocery/736662/" TargetMode="External"/><Relationship Id="rId12" Type="http://schemas.openxmlformats.org/officeDocument/2006/relationships/hyperlink" Target="https://www.globenewswire.com/news-release/2025/01/07/3005522/0/en/Simbe-Launches-Tally-Spot-Becoming-the-Only-Multimodal-Store-Intelligence-Provider-Combining-Mobile-and-Fixed-Sensors.html" TargetMode="External"/><Relationship Id="rId13" Type="http://schemas.openxmlformats.org/officeDocument/2006/relationships/hyperlink" Target="https://roboticsandautomationnews.com/2025/01/08/simbe-launches-new-store-robot-that-combines-mobile-and-fixed-sensors/882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