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bot helps job seeker secure 50 interviews in one month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intriguing development within the job application landscape, an anonymous Reddit user has shared their success with an AI bot that automates the process of applying for jobs, claiming this strategy led to securing 50 interviews in just one month. This individual, who posted in the “Get Employed” community five months ago, developed a bot that generates tailored cover letters and resumes to apply to as many as 1,000 job listings at once. The report, covered by Local Coon Rapids News, outlines the specifics of this innovative approach to job hunting.</w:t>
      </w:r>
      <w:r/>
    </w:p>
    <w:p>
      <w:r/>
      <w:r>
        <w:t>The AI technology utilised by the Reddit user analyses personal information, including previous work experience and educational background, to craft unique application materials aligned with the requirements of specific job postings. This automation reportedly allowed the user to submit applications while they were sleeping, showcasing the 24/7 efficiency that AI can bring to the job search process. "In just one month, this method helped me secure around 50 interviews. The tailored CVs and cover letters, customized based on each job description, made a significant difference,” the user shared.</w:t>
      </w:r>
      <w:r/>
    </w:p>
    <w:p>
      <w:r/>
      <w:r>
        <w:t>The efficiency of this AI tool is further highlighted in relation to modern hiring practices. Many companies currently deploy AI to screen resumes and filter out potential candidates before human recruiters review applications. A recent study indicates that approximately 99% of Fortune 500 companies incorporate AI technology in their hiring processes.</w:t>
      </w:r>
      <w:r/>
    </w:p>
    <w:p>
      <w:r/>
      <w:r>
        <w:t xml:space="preserve">However, the reliance on such tools might not be without risks. A report by the Financial Times, referenced in the article, indicates that while half of job seekers are turning to AI resources like ChatGPT for assistance, employers can often identify candidates who have employed AI-generated content. Victoria McLean, CEO of career consultancy CityCV, elaborates on this concern, saying, “Without proper editing, the language will be clunky and generic, and hiring managers can detect this.” </w:t>
      </w:r>
      <w:r/>
    </w:p>
    <w:p>
      <w:r/>
      <w:r>
        <w:t xml:space="preserve">Moreover, an April survey by Resume Genius revealed that AI-generated resumes are viewed unfavourably by potential employers, thus presenting a potential stumbling block for candidates who rely heavily on these automated solutions. </w:t>
      </w:r>
      <w:r/>
    </w:p>
    <w:p>
      <w:r/>
      <w:r>
        <w:t>Meanwhile, the Reddit user did offer insights for others interested in testing the AI bot, posting a link to its code for public access. Despite this, several users have reported that the tool is currently non-functional.</w:t>
      </w:r>
      <w:r/>
    </w:p>
    <w:p>
      <w:r/>
      <w:r>
        <w:t>This dual-edged sword of AI in job applications highlights significant trends in workforce recruiting and the diverse ways technology is impacting traditional hiring practices. As automation continues to evolve, both applicants and employers must navigate the complexities introduced by these emerging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https://www.entrepreneur.com/business-news/a-reddit-user-made-an-ai-bot-that-got-him-50-job-interviews/485293</w:t>
        </w:r>
      </w:hyperlink>
      <w:r>
        <w:t xml:space="preserve"> - Corroborates the Reddit user's success with an AI bot that automated job applications, leading to 50 interviews in one month, and details how the bot generated tailored cover letters and resumes.</w:t>
      </w:r>
      <w:r/>
    </w:p>
    <w:p>
      <w:pPr>
        <w:pStyle w:val="ListNumber"/>
        <w:spacing w:line="240" w:lineRule="auto"/>
        <w:ind w:left="720"/>
      </w:pPr>
      <w:r/>
      <w:hyperlink r:id="rId10">
        <w:r>
          <w:rPr>
            <w:color w:val="0000EE"/>
            <w:u w:val="single"/>
          </w:rPr>
          <w:t>https://www.entrepreneur.com/business-news/a-reddit-user-made-an-ai-bot-that-got-him-50-job-interviews/485293</w:t>
        </w:r>
      </w:hyperlink>
      <w:r>
        <w:t xml:space="preserve"> - Explains the AI technology's ability to analyze personal information and craft unique application materials, and how it helped the user submit applications while sleeping.</w:t>
      </w:r>
      <w:r/>
    </w:p>
    <w:p>
      <w:pPr>
        <w:pStyle w:val="ListNumber"/>
        <w:spacing w:line="240" w:lineRule="auto"/>
        <w:ind w:left="720"/>
      </w:pPr>
      <w:r/>
      <w:hyperlink r:id="rId10">
        <w:r>
          <w:rPr>
            <w:color w:val="0000EE"/>
            <w:u w:val="single"/>
          </w:rPr>
          <w:t>https://www.entrepreneur.com/business-news/a-reddit-user-made-an-ai-bot-that-got-him-50-job-interviews/485293</w:t>
        </w:r>
      </w:hyperlink>
      <w:r>
        <w:t xml:space="preserve"> - Highlights the efficiency of the AI tool in relation to modern hiring practices, including the use of AI to screen resumes and filter candidates.</w:t>
      </w:r>
      <w:r/>
    </w:p>
    <w:p>
      <w:pPr>
        <w:pStyle w:val="ListNumber"/>
        <w:spacing w:line="240" w:lineRule="auto"/>
        <w:ind w:left="720"/>
      </w:pPr>
      <w:r/>
      <w:hyperlink r:id="rId10">
        <w:r>
          <w:rPr>
            <w:color w:val="0000EE"/>
            <w:u w:val="single"/>
          </w:rPr>
          <w:t>https://www.entrepreneur.com/business-news/a-reddit-user-made-an-ai-bot-that-got-him-50-job-interviews/485293</w:t>
        </w:r>
      </w:hyperlink>
      <w:r>
        <w:t xml:space="preserve"> - Mentions that 99% of Fortune 500 companies use AI technology in their hiring processes.</w:t>
      </w:r>
      <w:r/>
    </w:p>
    <w:p>
      <w:pPr>
        <w:pStyle w:val="ListNumber"/>
        <w:spacing w:line="240" w:lineRule="auto"/>
        <w:ind w:left="720"/>
      </w:pPr>
      <w:r/>
      <w:hyperlink r:id="rId10">
        <w:r>
          <w:rPr>
            <w:color w:val="0000EE"/>
            <w:u w:val="single"/>
          </w:rPr>
          <w:t>https://www.entrepreneur.com/business-news/a-reddit-user-made-an-ai-bot-that-got-him-50-job-interviews/485293</w:t>
        </w:r>
      </w:hyperlink>
      <w:r>
        <w:t xml:space="preserve"> - Discusses the risks of using AI-generated content, citing a Financial Times report and comments from Victoria McLean of CityCV.</w:t>
      </w:r>
      <w:r/>
    </w:p>
    <w:p>
      <w:pPr>
        <w:pStyle w:val="ListNumber"/>
        <w:spacing w:line="240" w:lineRule="auto"/>
        <w:ind w:left="720"/>
      </w:pPr>
      <w:r/>
      <w:hyperlink r:id="rId10">
        <w:r>
          <w:rPr>
            <w:color w:val="0000EE"/>
            <w:u w:val="single"/>
          </w:rPr>
          <w:t>https://www.entrepreneur.com/business-news/a-reddit-user-made-an-ai-bot-that-got-him-50-job-interviews/485293</w:t>
        </w:r>
      </w:hyperlink>
      <w:r>
        <w:t xml:space="preserve"> - References an April survey by Resume Genius indicating that AI-generated resumes are viewed unfavorably by employers.</w:t>
      </w:r>
      <w:r/>
    </w:p>
    <w:p>
      <w:pPr>
        <w:pStyle w:val="ListNumber"/>
        <w:spacing w:line="240" w:lineRule="auto"/>
        <w:ind w:left="720"/>
      </w:pPr>
      <w:r/>
      <w:hyperlink r:id="rId11">
        <w:r>
          <w:rPr>
            <w:color w:val="0000EE"/>
            <w:u w:val="single"/>
          </w:rPr>
          <w:t>https://www.youtube.com/watch?v=F57l22yz4NE</w:t>
        </w:r>
      </w:hyperlink>
      <w:r>
        <w:t xml:space="preserve"> - Corroborates the Reddit user's experience with an AI bot applying to 1,000 jobs in 24 hours and securing 50 interviews, and discusses the automation of job applications.</w:t>
      </w:r>
      <w:r/>
    </w:p>
    <w:p>
      <w:pPr>
        <w:pStyle w:val="ListNumber"/>
        <w:spacing w:line="240" w:lineRule="auto"/>
        <w:ind w:left="720"/>
      </w:pPr>
      <w:r/>
      <w:hyperlink r:id="rId12">
        <w:r>
          <w:rPr>
            <w:color w:val="0000EE"/>
            <w:u w:val="single"/>
          </w:rPr>
          <w:t>https://www.punenownews.com/man-asks-ai-to-apply-for-1000-jobs-while-he-slept-this-is-what-happened/</w:t>
        </w:r>
      </w:hyperlink>
      <w:r>
        <w:t xml:space="preserve"> - Details the AI bot's capabilities, including generating personalized resumes and cover letters, and its success in bypassing automated screening systems.</w:t>
      </w:r>
      <w:r/>
    </w:p>
    <w:p>
      <w:pPr>
        <w:pStyle w:val="ListNumber"/>
        <w:spacing w:line="240" w:lineRule="auto"/>
        <w:ind w:left="720"/>
      </w:pPr>
      <w:r/>
      <w:hyperlink r:id="rId12">
        <w:r>
          <w:rPr>
            <w:color w:val="0000EE"/>
            <w:u w:val="single"/>
          </w:rPr>
          <w:t>https://www.punenownews.com/man-asks-ai-to-apply-for-1000-jobs-while-he-slept-this-is-what-happened/</w:t>
        </w:r>
      </w:hyperlink>
      <w:r>
        <w:t xml:space="preserve"> - Highlights the debate on the future of recruitment automation and the potential for an 'AI arms race' between candidates and companies.</w:t>
      </w:r>
      <w:r/>
    </w:p>
    <w:p>
      <w:pPr>
        <w:pStyle w:val="ListNumber"/>
        <w:spacing w:line="240" w:lineRule="auto"/>
        <w:ind w:left="720"/>
      </w:pPr>
      <w:r/>
      <w:hyperlink r:id="rId12">
        <w:r>
          <w:rPr>
            <w:color w:val="0000EE"/>
            <w:u w:val="single"/>
          </w:rPr>
          <w:t>https://www.punenownews.com/man-asks-ai-to-apply-for-1000-jobs-while-he-slept-this-is-what-happened/</w:t>
        </w:r>
      </w:hyperlink>
      <w:r>
        <w:t xml:space="preserve"> - Discusses the need for a balance between leveraging technology for efficiency and preserving personal interactions in the hiring process.</w:t>
      </w:r>
      <w:r/>
    </w:p>
    <w:p>
      <w:pPr>
        <w:pStyle w:val="ListNumber"/>
        <w:spacing w:line="240" w:lineRule="auto"/>
        <w:ind w:left="720"/>
      </w:pPr>
      <w:r/>
      <w:hyperlink r:id="rId13">
        <w:r>
          <w:rPr>
            <w:color w:val="0000EE"/>
            <w:u w:val="single"/>
          </w:rPr>
          <w:t>https://localcoonrapidsnews.com/business/a-reddit-user-made-an-ai-bot-that-got-him-50-job-interviews/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trepreneur.com/business-news/a-reddit-user-made-an-ai-bot-that-got-him-50-job-interviews/485293" TargetMode="External"/><Relationship Id="rId11" Type="http://schemas.openxmlformats.org/officeDocument/2006/relationships/hyperlink" Target="https://www.youtube.com/watch?v=F57l22yz4NE" TargetMode="External"/><Relationship Id="rId12" Type="http://schemas.openxmlformats.org/officeDocument/2006/relationships/hyperlink" Target="https://www.punenownews.com/man-asks-ai-to-apply-for-1000-jobs-while-he-slept-this-is-what-happened/" TargetMode="External"/><Relationship Id="rId13" Type="http://schemas.openxmlformats.org/officeDocument/2006/relationships/hyperlink" Target="https://localcoonrapidsnews.com/business/a-reddit-user-made-an-ai-bot-that-got-him-50-job-intervi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