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leads the charge in America's fastest-growing job titles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Artificial intelligence (AI) continues to transform the job landscape in the United States, as evidenced by LinkedIn's recent announcement highlighting the 25 fastest-growing job titles. Released on Tuesday, this report identifies three positions directly related to AI, marking a significant trend in hiring practices across various sectors.</w:t>
      </w:r>
      <w:r/>
    </w:p>
    <w:p>
      <w:r/>
      <w:r>
        <w:t>Topping the list is the role of Artificial Intelligence Engineer, a position focused on designing, developing, and implementing AI models and algorithms to enhance business processes and address complex issues. The skill set required for this role includes proficiency in Large Language Models (LLM), Natural Language Processing (NLP), and usage of PyTorch, an open-source library for Python. Candidates are typically expected to have three to four years of relevant experience. The technology and internet, IT services, and electronics manufacturing industries are the primary sectors seeking AI engineers, with job opportunities concentrated in major cities like San Francisco, New York, and Boston. Notably, as the trend towards flexible working arrangements continues, 35% of these roles offer remote work options, while 27% are hybrid positions.</w:t>
      </w:r>
      <w:r/>
    </w:p>
    <w:p>
      <w:r/>
      <w:r>
        <w:t>In the second spot is the role of Artificial Intelligence Consultant. Individuals in this capacity assist organisations in adopting and integrating AI technologies to achieve their business objectives and enhance operational efficiency. Key skills for this role also include LLMs, prompt engineering, and Python programming, with approximately 4.5 years of prior experience suggested. Similar to AI engineers, AI consultants are mostly recruited by entities within the technology and internet, IT services, and business consulting industries. Job vacancies are prevalent in San Francisco, New York, and Washington, DC, with 28% of these positions available for remote work and 40% allowing for a hybrid model.</w:t>
      </w:r>
      <w:r/>
    </w:p>
    <w:p>
      <w:r/>
      <w:r>
        <w:t>Ranking 12th on the list is the position of Artificial Intelligence Researcher, tasked with advancing AI technologies through rigorous research and algorithm development. Essential skills for this role include deep learning, PyTorch, and LLMs, coupled with a requirement of at least three years of experience. Demand for AI researchers is primarily within the technology and internet, higher education, and research sectors, with plentiful opportunities located in San Francisco, Boston, and Seattle. Approximately 11% of these jobs are available for remote work, while 18.5% can be conducted in a hybrid arrangement.</w:t>
      </w:r>
      <w:r/>
    </w:p>
    <w:p>
      <w:r/>
      <w:r>
        <w:t>Another noteworthy position mentioned in the report is Workforce Development Manager, which ranks fourth. This role involves constructing and implementing training programmes that aid employees in acquiring new skills, including those related to AI, to align better with organisational needs. The common skills required for this role encompass program management and community outreach, with around five years of relevant experience typically expected. Sectors like non-profits, staffing and recruiting, and business consulting frequently seek these professionals, with job opportunities most prevalent in Los Angeles, Columbus, Ohio, and Seattle. Remote opportunities are feasible in 11.5% of these roles, while 42% offer a hybrid work model.</w:t>
      </w:r>
      <w:r/>
    </w:p>
    <w:p>
      <w:r/>
      <w:r>
        <w:t>Interestingly, many of the positions highlighted, such as Workforce Development Manager, are not purely technical but do necessitate a foundational understanding of AI to leverage its benefits effectively. Chris Picariello, CEO of Keystone Talent Group, remarked on the noteworthy trend of AI and machine learning engineers leading the pack, highlighting that the essential factor across these roles lies in either constructing AI or collaborating with it. "As a recruiter, I'm seeing this firsthand: companies aren't just hiring for technical skills anymore, but for people who can bridge the gap between AI and human insight," Picariello stated.</w:t>
      </w:r>
      <w:r/>
    </w:p>
    <w:p>
      <w:r/>
      <w:r>
        <w:t>LinkedIn's findings are drawn from job postings on its platform from January 1, 2022, to July 31, 2024, reflecting growth and opportunities within the job market. Job titles included in the list experienced significant growth with a commendable volume of postings within the past year. This data provides a glimpse into the evolving employment landscape as businesses increasingly embrace AI technologies and seek professionals adept at leveraging these tools.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https://cantonsnewcountry.iheart.com/featured/amy-james/content/2025-01-09-making-a-change-in-2025-the-fastest-growing-jobs-in-the-us/</w:t>
        </w:r>
      </w:hyperlink>
      <w:r>
        <w:t xml:space="preserve"> - Corroborates the list of fastest-growing jobs in the US, including AI-related roles, and provides details on the methodology used by LinkedIn to compile the list.</w:t>
      </w:r>
      <w:r/>
    </w:p>
    <w:p>
      <w:pPr>
        <w:pStyle w:val="ListNumber"/>
        <w:spacing w:line="240" w:lineRule="auto"/>
        <w:ind w:left="720"/>
      </w:pPr>
      <w:r/>
      <w:hyperlink r:id="rId11">
        <w:r>
          <w:rPr>
            <w:color w:val="0000EE"/>
            <w:u w:val="single"/>
          </w:rPr>
          <w:t>https://www.fox5dc.com/news/fastest-growing-jobs-us-linkedin-2025</w:t>
        </w:r>
      </w:hyperlink>
      <w:r>
        <w:t xml:space="preserve"> - Supports the ranking of AI Engineer, AI Consultant, and other roles in LinkedIn's 'Jobs on the Rise' report, and provides additional context on the sectors and locations where these jobs are prevalent.</w:t>
      </w:r>
      <w:r/>
    </w:p>
    <w:p>
      <w:pPr>
        <w:pStyle w:val="ListNumber"/>
        <w:spacing w:line="240" w:lineRule="auto"/>
        <w:ind w:left="720"/>
      </w:pPr>
      <w:r/>
      <w:hyperlink r:id="rId11">
        <w:r>
          <w:rPr>
            <w:color w:val="0000EE"/>
            <w:u w:val="single"/>
          </w:rPr>
          <w:t>https://www.fox5dc.com/news/fastest-growing-jobs-us-linkedin-2025</w:t>
        </w:r>
      </w:hyperlink>
      <w:r>
        <w:t xml:space="preserve"> - Details the skills required for AI Engineer and AI Consultant roles, such as proficiency in LLMs, NLP, and Python, and the industries that are hiring these professionals.</w:t>
      </w:r>
      <w:r/>
    </w:p>
    <w:p>
      <w:pPr>
        <w:pStyle w:val="ListNumber"/>
        <w:spacing w:line="240" w:lineRule="auto"/>
        <w:ind w:left="720"/>
      </w:pPr>
      <w:r/>
      <w:hyperlink r:id="rId10">
        <w:r>
          <w:rPr>
            <w:color w:val="0000EE"/>
            <w:u w:val="single"/>
          </w:rPr>
          <w:t>https://cantonsnewcountry.iheart.com/featured/amy-james/content/2025-01-09-making-a-change-in-2025-the-fastest-growing-jobs-in-the-us/</w:t>
        </w:r>
      </w:hyperlink>
      <w:r>
        <w:t xml:space="preserve"> - Mentions the role of Artificial Intelligence Researcher, the skills required, and the sectors where demand for this role is high.</w:t>
      </w:r>
      <w:r/>
    </w:p>
    <w:p>
      <w:pPr>
        <w:pStyle w:val="ListNumber"/>
        <w:spacing w:line="240" w:lineRule="auto"/>
        <w:ind w:left="720"/>
      </w:pPr>
      <w:r/>
      <w:hyperlink r:id="rId11">
        <w:r>
          <w:rPr>
            <w:color w:val="0000EE"/>
            <w:u w:val="single"/>
          </w:rPr>
          <w:t>https://www.fox5dc.com/news/fastest-growing-jobs-us-linkedin-2025</w:t>
        </w:r>
      </w:hyperlink>
      <w:r>
        <w:t xml:space="preserve"> - Discusses the role of Workforce Development Manager, the skills needed, and the sectors that frequently seek these professionals.</w:t>
      </w:r>
      <w:r/>
    </w:p>
    <w:p>
      <w:pPr>
        <w:pStyle w:val="ListNumber"/>
        <w:spacing w:line="240" w:lineRule="auto"/>
        <w:ind w:left="720"/>
      </w:pPr>
      <w:r/>
      <w:hyperlink r:id="rId10">
        <w:r>
          <w:rPr>
            <w:color w:val="0000EE"/>
            <w:u w:val="single"/>
          </w:rPr>
          <w:t>https://cantonsnewcountry.iheart.com/featured/amy-james/content/2025-01-09-making-a-change-in-2025-the-fastest-growing-jobs-in-the-us/</w:t>
        </w:r>
      </w:hyperlink>
      <w:r>
        <w:t xml:space="preserve"> - Highlights the trend of non-technical roles requiring a foundational understanding of AI and the importance of bridging the gap between AI and human insight.</w:t>
      </w:r>
      <w:r/>
    </w:p>
    <w:p>
      <w:pPr>
        <w:pStyle w:val="ListNumber"/>
        <w:spacing w:line="240" w:lineRule="auto"/>
        <w:ind w:left="720"/>
      </w:pPr>
      <w:r/>
      <w:hyperlink r:id="rId11">
        <w:r>
          <w:rPr>
            <w:color w:val="0000EE"/>
            <w:u w:val="single"/>
          </w:rPr>
          <w:t>https://www.fox5dc.com/news/fastest-growing-jobs-us-linkedin-2025</w:t>
        </w:r>
      </w:hyperlink>
      <w:r>
        <w:t xml:space="preserve"> - Explains LinkedIn's methodology for compiling the 'Jobs on the Rise' report, based on job postings from January 1, 2022, to July 31, 2024.</w:t>
      </w:r>
      <w:r/>
    </w:p>
    <w:p>
      <w:pPr>
        <w:pStyle w:val="ListNumber"/>
        <w:spacing w:line="240" w:lineRule="auto"/>
        <w:ind w:left="720"/>
      </w:pPr>
      <w:r/>
      <w:hyperlink r:id="rId10">
        <w:r>
          <w:rPr>
            <w:color w:val="0000EE"/>
            <w:u w:val="single"/>
          </w:rPr>
          <w:t>https://cantonsnewcountry.iheart.com/featured/amy-james/content/2025-01-09-making-a-change-in-2025-the-fastest-growing-jobs-in-the-us/</w:t>
        </w:r>
      </w:hyperlink>
      <w:r>
        <w:t xml:space="preserve"> - Provides context on the growth and opportunities within the job market, particularly in sectors embracing AI technologies.</w:t>
      </w:r>
      <w:r/>
    </w:p>
    <w:p>
      <w:pPr>
        <w:pStyle w:val="ListNumber"/>
        <w:spacing w:line="240" w:lineRule="auto"/>
        <w:ind w:left="720"/>
      </w:pPr>
      <w:r/>
      <w:hyperlink r:id="rId11">
        <w:r>
          <w:rPr>
            <w:color w:val="0000EE"/>
            <w:u w:val="single"/>
          </w:rPr>
          <w:t>https://www.fox5dc.com/news/fastest-growing-jobs-us-linkedin-2025</w:t>
        </w:r>
      </w:hyperlink>
      <w:r>
        <w:t xml:space="preserve"> - Mentions the prevalence of remote and hybrid work options for various roles, including AI Engineer, AI Consultant, and Workforce Development Manager.</w:t>
      </w:r>
      <w:r/>
    </w:p>
    <w:p>
      <w:pPr>
        <w:pStyle w:val="ListNumber"/>
        <w:spacing w:line="240" w:lineRule="auto"/>
        <w:ind w:left="720"/>
      </w:pPr>
      <w:r/>
      <w:hyperlink r:id="rId10">
        <w:r>
          <w:rPr>
            <w:color w:val="0000EE"/>
            <w:u w:val="single"/>
          </w:rPr>
          <w:t>https://cantonsnewcountry.iheart.com/featured/amy-james/content/2025-01-09-making-a-change-in-2025-the-fastest-growing-jobs-in-the-us/</w:t>
        </w:r>
      </w:hyperlink>
      <w:r>
        <w:t xml:space="preserve"> - Lists other fast-growing jobs that appeared in the top 25 ranking for the first time, such as travel adviser, event coordinator, and community planner.</w:t>
      </w:r>
      <w:r/>
    </w:p>
    <w:p>
      <w:pPr>
        <w:pStyle w:val="ListNumber"/>
        <w:spacing w:line="240" w:lineRule="auto"/>
        <w:ind w:left="720"/>
      </w:pPr>
      <w:r/>
      <w:hyperlink r:id="rId12">
        <w:r>
          <w:rPr>
            <w:color w:val="0000EE"/>
            <w:u w:val="single"/>
          </w:rPr>
          <w:t>https://www.zdnet.com/article/ai-roles-take-top-2-spots-on-linkedins-25-fastest-growing-jobs-in-the-us/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cantonsnewcountry.iheart.com/featured/amy-james/content/2025-01-09-making-a-change-in-2025-the-fastest-growing-jobs-in-the-us/" TargetMode="External"/><Relationship Id="rId11" Type="http://schemas.openxmlformats.org/officeDocument/2006/relationships/hyperlink" Target="https://www.fox5dc.com/news/fastest-growing-jobs-us-linkedin-2025" TargetMode="External"/><Relationship Id="rId12" Type="http://schemas.openxmlformats.org/officeDocument/2006/relationships/hyperlink" Target="https://www.zdnet.com/article/ai-roles-take-top-2-spots-on-linkedins-25-fastest-growing-jobs-in-the-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