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teaching assistant Brisk streamlines educators' workload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AI teaching assistant, Brisk, is gaining traction in the educational sector, promoting efficiency among educators by automating routine tasks associated with lesson preparation and marking. Designed specifically for teachers, Brisk distinguishes itself from other AI tools by enhancing the instructional process rather than replacing teachers.</w:t>
      </w:r>
      <w:r/>
    </w:p>
    <w:p>
      <w:r/>
      <w:r>
        <w:t>Launched to alleviate the challenges educators face, Brisk is reportedly capable of saving teachers over 10 hours per week in preparation and assessment time. The company behind Brisk asserts that it is "trusted" by more than 20,000 school districts, reflecting a growing acceptance of AI technologies within the education system. According to Brisk, "the pressure to do more with less can be exhausting," indicating the tool’s intent to provide substantial support in overcoming these systemic challenges.</w:t>
      </w:r>
      <w:r/>
    </w:p>
    <w:p>
      <w:r/>
      <w:r>
        <w:t>The application operates as a Google Chrome extension, making it accessible for installation on any device equipped with the browser. This feature is particularly beneficial for users of Chromebooks, a widely adopted device in educational settings. Brisk offers more than 30 different functionalities, enabling teachers to create presentations, quizzes, lesson plans, rubrics, and more. A notable feature allows for personalised feedback on student submissions within Google Docs, streamlining the assessment process and enabling teachers to maintain their unique educational style.</w:t>
      </w:r>
      <w:r/>
    </w:p>
    <w:p>
      <w:r/>
      <w:r>
        <w:t>Moreover, Brisk supports differentiated learning by allowing educators to adjust content levels to accommodate various student abilities. This specification is critical in fostering inclusive learning environments where each student's needs can be addressed effectively.</w:t>
      </w:r>
      <w:r/>
    </w:p>
    <w:p>
      <w:r/>
      <w:r>
        <w:t>Among its standout features, Brisk provides interactive activities that incorporate multimedia elements, such as YouTube videos and online resources. The application also excels in translation capabilities, offering linguistic support in over 30 languages. This adaptability allows educators to transform written content to meet diverse language requirements within the classroom.</w:t>
      </w:r>
      <w:r/>
    </w:p>
    <w:p>
      <w:r/>
      <w:r>
        <w:t>Brisk's pricing structure includes a free version, which encompasses essential features like the standard artificial intelligence language model (LLM) and 23 creative tools. For $99.99 per year, the Educator Pro version introduces advanced functionalities, including enhanced writing inspection tools and additional feedback options. A specialised Schools &amp; Districts version is also available for a custom quote, tailored to the broader administrative needs of educational institutions.</w:t>
      </w:r>
      <w:r/>
    </w:p>
    <w:p>
      <w:r/>
      <w:r>
        <w:t>As the educational landscape continues to evolve with the incorporation of technology, tools like Brisk present an innovative approach to offsetting the administrative burdens on teachers. By focusing on supportive roles rather than replacements, Brisk is poised to play a significant role in reshaping educational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https://www.briskteaching.com/ai-tools-for-teachers</w:t>
        </w:r>
      </w:hyperlink>
      <w:r>
        <w:t xml:space="preserve"> - This link corroborates the various AI tools offered by Brisk, including the Targeted Feedback Generator, Presentation Maker, Quiz Maker, and other instructional materials, highlighting how these tools automate routine tasks and enhance the instructional process.</w:t>
      </w:r>
      <w:r/>
    </w:p>
    <w:p>
      <w:pPr>
        <w:pStyle w:val="ListNumber"/>
        <w:spacing w:line="240" w:lineRule="auto"/>
        <w:ind w:left="720"/>
      </w:pPr>
      <w:r/>
      <w:hyperlink r:id="rId11">
        <w:r>
          <w:rPr>
            <w:color w:val="0000EE"/>
            <w:u w:val="single"/>
          </w:rPr>
          <w:t>https://chromewebstore.google.com/detail/brisk-teaching-%E2%80%93-ai-assis/pcblbflgdkdfdjpjifeppkljdnaekohj</w:t>
        </w:r>
      </w:hyperlink>
      <w:r>
        <w:t xml:space="preserve"> - This link explains the key features of the Brisk Teaching Chrome extension, such as seamless integration with Google Docs and Google Classroom, and the various AI-driven tools for creating curricular materials, lesson plans, and quizzes.</w:t>
      </w:r>
      <w:r/>
    </w:p>
    <w:p>
      <w:pPr>
        <w:pStyle w:val="ListNumber"/>
        <w:spacing w:line="240" w:lineRule="auto"/>
        <w:ind w:left="720"/>
      </w:pPr>
      <w:r/>
      <w:hyperlink r:id="rId12">
        <w:r>
          <w:rPr>
            <w:color w:val="0000EE"/>
            <w:u w:val="single"/>
          </w:rPr>
          <w:t>https://www.briskteaching.com/post/why-ai-belongs-in-all-schools-smarter-teaching-with-brisk</w:t>
        </w:r>
      </w:hyperlink>
      <w:r>
        <w:t xml:space="preserve"> - This article supports the claim that Brisk saves teachers significant time, enhances personalized feedback, and offers various AI tools for smarter teaching, including the Targeted Feedback Tool and Presentation Maker.</w:t>
      </w:r>
      <w:r/>
    </w:p>
    <w:p>
      <w:pPr>
        <w:pStyle w:val="ListNumber"/>
        <w:spacing w:line="240" w:lineRule="auto"/>
        <w:ind w:left="720"/>
      </w:pPr>
      <w:r/>
      <w:hyperlink r:id="rId10">
        <w:r>
          <w:rPr>
            <w:color w:val="0000EE"/>
            <w:u w:val="single"/>
          </w:rPr>
          <w:t>https://www.briskteaching.com/ai-tools-for-teachers</w:t>
        </w:r>
      </w:hyperlink>
      <w:r>
        <w:t xml:space="preserve"> - This link details how Brisk supports differentiated learning by allowing educators to adjust content levels and create interactive activities incorporating multimedia elements.</w:t>
      </w:r>
      <w:r/>
    </w:p>
    <w:p>
      <w:pPr>
        <w:pStyle w:val="ListNumber"/>
        <w:spacing w:line="240" w:lineRule="auto"/>
        <w:ind w:left="720"/>
      </w:pPr>
      <w:r/>
      <w:hyperlink r:id="rId11">
        <w:r>
          <w:rPr>
            <w:color w:val="0000EE"/>
            <w:u w:val="single"/>
          </w:rPr>
          <w:t>https://chromewebstore.google.com/detail/brisk-teaching-%E2%80%93-ai-assis/pcblbflgdkdfdjpjifeppkljdnaekohj</w:t>
        </w:r>
      </w:hyperlink>
      <w:r>
        <w:t xml:space="preserve"> - This link confirms that Brisk operates as a Google Chrome extension, making it accessible for installation on any device equipped with the browser, particularly beneficial for Chromebook users.</w:t>
      </w:r>
      <w:r/>
    </w:p>
    <w:p>
      <w:pPr>
        <w:pStyle w:val="ListNumber"/>
        <w:spacing w:line="240" w:lineRule="auto"/>
        <w:ind w:left="720"/>
      </w:pPr>
      <w:r/>
      <w:hyperlink r:id="rId12">
        <w:r>
          <w:rPr>
            <w:color w:val="0000EE"/>
            <w:u w:val="single"/>
          </w:rPr>
          <w:t>https://www.briskteaching.com/post/why-ai-belongs-in-all-schools-smarter-teaching-with-brisk</w:t>
        </w:r>
      </w:hyperlink>
      <w:r>
        <w:t xml:space="preserve"> - This article mentions that Brisk is trusted by over 20,000 school districts and highlights the growing acceptance of AI technologies within the education system.</w:t>
      </w:r>
      <w:r/>
    </w:p>
    <w:p>
      <w:pPr>
        <w:pStyle w:val="ListNumber"/>
        <w:spacing w:line="240" w:lineRule="auto"/>
        <w:ind w:left="720"/>
      </w:pPr>
      <w:r/>
      <w:hyperlink r:id="rId10">
        <w:r>
          <w:rPr>
            <w:color w:val="0000EE"/>
            <w:u w:val="single"/>
          </w:rPr>
          <w:t>https://www.briskteaching.com/ai-tools-for-teachers</w:t>
        </w:r>
      </w:hyperlink>
      <w:r>
        <w:t xml:space="preserve"> - This link explains the feature of providing personalized feedback on student submissions within Google Docs, streamlining the assessment process.</w:t>
      </w:r>
      <w:r/>
    </w:p>
    <w:p>
      <w:pPr>
        <w:pStyle w:val="ListNumber"/>
        <w:spacing w:line="240" w:lineRule="auto"/>
        <w:ind w:left="720"/>
      </w:pPr>
      <w:r/>
      <w:hyperlink r:id="rId11">
        <w:r>
          <w:rPr>
            <w:color w:val="0000EE"/>
            <w:u w:val="single"/>
          </w:rPr>
          <w:t>https://chromewebstore.google.com/detail/brisk-teaching-%E2%80%93-ai-assis/pcblbflgdkdfdjpjifeppkljdnaekohj</w:t>
        </w:r>
      </w:hyperlink>
      <w:r>
        <w:t xml:space="preserve"> - This link details the free and premium versions of Brisk, including the Educator Pro version with advanced functionalities and the Schools &amp; Districts version for broader administrative needs.</w:t>
      </w:r>
      <w:r/>
    </w:p>
    <w:p>
      <w:pPr>
        <w:pStyle w:val="ListNumber"/>
        <w:spacing w:line="240" w:lineRule="auto"/>
        <w:ind w:left="720"/>
      </w:pPr>
      <w:r/>
      <w:hyperlink r:id="rId12">
        <w:r>
          <w:rPr>
            <w:color w:val="0000EE"/>
            <w:u w:val="single"/>
          </w:rPr>
          <w:t>https://www.briskteaching.com/post/why-ai-belongs-in-all-schools-smarter-teaching-with-brisk</w:t>
        </w:r>
      </w:hyperlink>
      <w:r>
        <w:t xml:space="preserve"> - This article supports the claim that Brisk helps in fostering inclusive learning environments by adjusting content levels to accommodate various student abilities.</w:t>
      </w:r>
      <w:r/>
    </w:p>
    <w:p>
      <w:pPr>
        <w:pStyle w:val="ListNumber"/>
        <w:spacing w:line="240" w:lineRule="auto"/>
        <w:ind w:left="720"/>
      </w:pPr>
      <w:r/>
      <w:hyperlink r:id="rId10">
        <w:r>
          <w:rPr>
            <w:color w:val="0000EE"/>
            <w:u w:val="single"/>
          </w:rPr>
          <w:t>https://www.briskteaching.com/ai-tools-for-teachers</w:t>
        </w:r>
      </w:hyperlink>
      <w:r>
        <w:t xml:space="preserve"> - This link highlights Brisk's ability to support linguistic diversity by offering translation capabilities in over 30 languages.</w:t>
      </w:r>
      <w:r/>
    </w:p>
    <w:p>
      <w:pPr>
        <w:pStyle w:val="ListNumber"/>
        <w:spacing w:line="240" w:lineRule="auto"/>
        <w:ind w:left="720"/>
      </w:pPr>
      <w:r/>
      <w:hyperlink r:id="rId11">
        <w:r>
          <w:rPr>
            <w:color w:val="0000EE"/>
            <w:u w:val="single"/>
          </w:rPr>
          <w:t>https://chromewebstore.google.com/detail/brisk-teaching-%E2%80%93-ai-assis/pcblbflgdkdfdjpjifeppkljdnaekohj</w:t>
        </w:r>
      </w:hyperlink>
      <w:r>
        <w:t xml:space="preserve"> - This link confirms that Brisk is designed to simplify the most labor-intensive and draining parts of teaching, aligning with its role in reshaping educational practices.</w:t>
      </w:r>
      <w:r/>
    </w:p>
    <w:p>
      <w:pPr>
        <w:pStyle w:val="ListNumber"/>
        <w:spacing w:line="240" w:lineRule="auto"/>
        <w:ind w:left="720"/>
      </w:pPr>
      <w:r/>
      <w:hyperlink r:id="rId13">
        <w:r>
          <w:rPr>
            <w:color w:val="0000EE"/>
            <w:u w:val="single"/>
          </w:rPr>
          <w:t>https://www.techlearning.com/how-to/brisk-how-to-use-it-to-teach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kteaching.com/ai-tools-for-teachers" TargetMode="External"/><Relationship Id="rId11" Type="http://schemas.openxmlformats.org/officeDocument/2006/relationships/hyperlink" Target="https://chromewebstore.google.com/detail/brisk-teaching-%E2%80%93-ai-assis/pcblbflgdkdfdjpjifeppkljdnaekohj" TargetMode="External"/><Relationship Id="rId12" Type="http://schemas.openxmlformats.org/officeDocument/2006/relationships/hyperlink" Target="https://www.briskteaching.com/post/why-ai-belongs-in-all-schools-smarter-teaching-with-brisk" TargetMode="External"/><Relationship Id="rId13" Type="http://schemas.openxmlformats.org/officeDocument/2006/relationships/hyperlink" Target="https://www.techlearning.com/how-to/brisk-how-to-use-it-to-te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