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faces scrutiny over erroneous AI news summaries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is currently facing increased scrutiny after its AI-powered notification system once again produced erroneous news summaries, including an inaccurate report about a darts player and a misleading claim regarding tennis star Rafael Nadal. On Friday, the company's system incorrectly notified users that Luke Littler had won the PDC World Championship prior to the final match, as reported by BBC News. In a further example of malfunction, the AI also misinterpreted a story, erroneously suggesting that Rafael Nadal had publicly come out as gay, confusing the context around a Brazilian tennis player instead.</w:t>
      </w:r>
      <w:r/>
    </w:p>
    <w:p>
      <w:r/>
      <w:r>
        <w:t>These incidents highlight ongoing concerns regarding the reliability of Apple’s AI-generated news summaries, which have been previously flagged by Reporters Without Borders (RSF). Last month, RSF urged Apple to remove this controversial feature after it produced misleading headlines tied to a significant murder case. The organisation emphasised that AI-generated summaries like these could jeopardise the public's access to trustworthy information.</w:t>
      </w:r>
      <w:r/>
    </w:p>
    <w:p>
      <w:r/>
      <w:r>
        <w:t>In response to the repeated issues, the BBC has called for immediate action from Apple, asserting that the situation threatens the credibility of reputable news outlets. "It is essential that Apple fixes this problem urgently - as this has happened multiple times," stated a spokesperson for the BBC.</w:t>
      </w:r>
      <w:r/>
    </w:p>
    <w:p>
      <w:r/>
      <w:r>
        <w:t xml:space="preserve">Apple Intelligence, the system at the centre of the controversy, is integrated into devices such as the iPhone 15 Pro, iPhone 16 models, and specific iPads and Macs that run iOS 18.1 or later. The AI aims to streamline notification management, offering users concise summaries by consolidating multiple notifications. Although the feature includes a reporting mechanism for inaccuracies, Apple has yet to publicly respond to the ongoing allegations or provide information on how many reports of inaccuracies they have received. </w:t>
      </w:r>
      <w:r/>
    </w:p>
    <w:p>
      <w:r/>
      <w:r>
        <w:t>The situation underscores the challenges organisations face while utilising AI technologies in communication and news dissemination, as businesses increasingly incorporate automation into their practices. The implications of these developments may reshape how users perceive AI-driven news and its role within the media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https://www.redmondpie.com/apple-is-fixing-ai-notification-errors-with-new-update/</w:t>
        </w:r>
      </w:hyperlink>
      <w:r>
        <w:t xml:space="preserve"> - This article explains the errors made by Apple's AI notification system, including the incorrect report about Luke Littler winning the PDC World Championship and the false claim about Rafael Nadal.</w:t>
      </w:r>
      <w:r/>
    </w:p>
    <w:p>
      <w:pPr>
        <w:pStyle w:val="ListNumber"/>
        <w:spacing w:line="240" w:lineRule="auto"/>
        <w:ind w:left="720"/>
      </w:pPr>
      <w:r/>
      <w:hyperlink r:id="rId11">
        <w:r>
          <w:rPr>
            <w:color w:val="0000EE"/>
            <w:u w:val="single"/>
          </w:rPr>
          <w:t>https://www.macrumors.com/2025/01/06/bbc-calls-out-apple-ai-creating-fake-news-titles/</w:t>
        </w:r>
      </w:hyperlink>
      <w:r>
        <w:t xml:space="preserve"> - This article details the BBC's criticism of Apple's AI-powered notification system for generating false news summaries, including the incidents involving Luke Littler and Rafael Nadal.</w:t>
      </w:r>
      <w:r/>
    </w:p>
    <w:p>
      <w:pPr>
        <w:pStyle w:val="ListNumber"/>
        <w:spacing w:line="240" w:lineRule="auto"/>
        <w:ind w:left="720"/>
      </w:pPr>
      <w:r/>
      <w:hyperlink r:id="rId12">
        <w:r>
          <w:rPr>
            <w:color w:val="0000EE"/>
            <w:u w:val="single"/>
          </w:rPr>
          <w:t>https://www.givemesport.com/luke-littler-wins-world-darts-championship-2025/</w:t>
        </w:r>
      </w:hyperlink>
      <w:r>
        <w:t xml:space="preserve"> - This article confirms that Luke Littler actually won the 2025 PDC World Darts Championship, contrasting with the AI's premature notification.</w:t>
      </w:r>
      <w:r/>
    </w:p>
    <w:p>
      <w:pPr>
        <w:pStyle w:val="ListNumber"/>
        <w:spacing w:line="240" w:lineRule="auto"/>
        <w:ind w:left="720"/>
      </w:pPr>
      <w:r/>
      <w:hyperlink r:id="rId11">
        <w:r>
          <w:rPr>
            <w:color w:val="0000EE"/>
            <w:u w:val="single"/>
          </w:rPr>
          <w:t>https://www.macrumors.com/2025/01/06/bbc-calls-out-apple-ai-creating-fake-news-titles/</w:t>
        </w:r>
      </w:hyperlink>
      <w:r>
        <w:t xml:space="preserve"> - This article highlights the ongoing concerns raised by Reporters Without Borders (RSF) about the reliability of Apple’s AI-generated news summaries.</w:t>
      </w:r>
      <w:r/>
    </w:p>
    <w:p>
      <w:pPr>
        <w:pStyle w:val="ListNumber"/>
        <w:spacing w:line="240" w:lineRule="auto"/>
        <w:ind w:left="720"/>
      </w:pPr>
      <w:r/>
      <w:hyperlink r:id="rId10">
        <w:r>
          <w:rPr>
            <w:color w:val="0000EE"/>
            <w:u w:val="single"/>
          </w:rPr>
          <w:t>https://www.redmondpie.com/apple-is-fixing-ai-notification-errors-with-new-update/</w:t>
        </w:r>
      </w:hyperlink>
      <w:r>
        <w:t xml:space="preserve"> - This article mentions the previous errors made by Apple Intelligence, including the false claim about Israeli Prime Minister Benjamin Netanyahu and a murder suspect.</w:t>
      </w:r>
      <w:r/>
    </w:p>
    <w:p>
      <w:pPr>
        <w:pStyle w:val="ListNumber"/>
        <w:spacing w:line="240" w:lineRule="auto"/>
        <w:ind w:left="720"/>
      </w:pPr>
      <w:r/>
      <w:hyperlink r:id="rId11">
        <w:r>
          <w:rPr>
            <w:color w:val="0000EE"/>
            <w:u w:val="single"/>
          </w:rPr>
          <w:t>https://www.macrumors.com/2025/01/06/bbc-calls-out-apple-ai-creating-fake-news-titles/</w:t>
        </w:r>
      </w:hyperlink>
      <w:r>
        <w:t xml:space="preserve"> - This article quotes the BBC's demand for urgent action from Apple to fix the AI notification system to protect the credibility of news outlets.</w:t>
      </w:r>
      <w:r/>
    </w:p>
    <w:p>
      <w:pPr>
        <w:pStyle w:val="ListNumber"/>
        <w:spacing w:line="240" w:lineRule="auto"/>
        <w:ind w:left="720"/>
      </w:pPr>
      <w:r/>
      <w:hyperlink r:id="rId10">
        <w:r>
          <w:rPr>
            <w:color w:val="0000EE"/>
            <w:u w:val="single"/>
          </w:rPr>
          <w:t>https://www.redmondpie.com/apple-is-fixing-ai-notification-errors-with-new-update/</w:t>
        </w:r>
      </w:hyperlink>
      <w:r>
        <w:t xml:space="preserve"> - This article explains that Apple Intelligence is available on devices with iOS 18.1 or later and aims to simplify notification management by condensing multiple alerts into brief summaries.</w:t>
      </w:r>
      <w:r/>
    </w:p>
    <w:p>
      <w:pPr>
        <w:pStyle w:val="ListNumber"/>
        <w:spacing w:line="240" w:lineRule="auto"/>
        <w:ind w:left="720"/>
      </w:pPr>
      <w:r/>
      <w:hyperlink r:id="rId11">
        <w:r>
          <w:rPr>
            <w:color w:val="0000EE"/>
            <w:u w:val="single"/>
          </w:rPr>
          <w:t>https://www.macrumors.com/2025/01/06/bbc-calls-out-apple-ai-creating-fake-news-titles/</w:t>
        </w:r>
      </w:hyperlink>
      <w:r>
        <w:t xml:space="preserve"> - This article mentions that the feature includes a reporting mechanism for inaccurate summaries but notes that Apple has not publicly addressed the number of reports received.</w:t>
      </w:r>
      <w:r/>
    </w:p>
    <w:p>
      <w:pPr>
        <w:pStyle w:val="ListNumber"/>
        <w:spacing w:line="240" w:lineRule="auto"/>
        <w:ind w:left="720"/>
      </w:pPr>
      <w:r/>
      <w:hyperlink r:id="rId13">
        <w:r>
          <w:rPr>
            <w:color w:val="0000EE"/>
            <w:u w:val="single"/>
          </w:rPr>
          <w:t>https://en.wikipedia.org/wiki/Luke_Littler</w:t>
        </w:r>
      </w:hyperlink>
      <w:r>
        <w:t xml:space="preserve"> - This Wikipedia page confirms Luke Littler's actual win at the 2025 PDC World Darts Championship and provides background information on his career.</w:t>
      </w:r>
      <w:r/>
    </w:p>
    <w:p>
      <w:pPr>
        <w:pStyle w:val="ListNumber"/>
        <w:spacing w:line="240" w:lineRule="auto"/>
        <w:ind w:left="720"/>
      </w:pPr>
      <w:r/>
      <w:hyperlink r:id="rId10">
        <w:r>
          <w:rPr>
            <w:color w:val="0000EE"/>
            <w:u w:val="single"/>
          </w:rPr>
          <w:t>https://www.redmondpie.com/apple-is-fixing-ai-notification-errors-with-new-update/</w:t>
        </w:r>
      </w:hyperlink>
      <w:r>
        <w:t xml:space="preserve"> - This article states that Apple is working on an update to make it clear when notifications are written by Apple Intelligence to address the inaccuracies.</w:t>
      </w:r>
      <w:r/>
    </w:p>
    <w:p>
      <w:pPr>
        <w:pStyle w:val="ListNumber"/>
        <w:spacing w:line="240" w:lineRule="auto"/>
        <w:ind w:left="720"/>
      </w:pPr>
      <w:r/>
      <w:hyperlink r:id="rId11">
        <w:r>
          <w:rPr>
            <w:color w:val="0000EE"/>
            <w:u w:val="single"/>
          </w:rPr>
          <w:t>https://www.macrumors.com/2025/01/06/bbc-calls-out-apple-ai-creating-fake-news-titles/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dmondpie.com/apple-is-fixing-ai-notification-errors-with-new-update/" TargetMode="External"/><Relationship Id="rId11" Type="http://schemas.openxmlformats.org/officeDocument/2006/relationships/hyperlink" Target="https://www.macrumors.com/2025/01/06/bbc-calls-out-apple-ai-creating-fake-news-titles/" TargetMode="External"/><Relationship Id="rId12" Type="http://schemas.openxmlformats.org/officeDocument/2006/relationships/hyperlink" Target="https://www.givemesport.com/luke-littler-wins-world-darts-championship-2025/" TargetMode="External"/><Relationship Id="rId13" Type="http://schemas.openxmlformats.org/officeDocument/2006/relationships/hyperlink" Target="https://en.wikipedia.org/wiki/Luke_Littl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