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Intelligence updates face delays for Apple TV and Apple Watch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Apple continues to develop its artificial intelligence features under the banner of Apple Intelligence, many users of devices such as Apple TV and Apple Watch are eagerly awaiting updates regarding the integration of these capabilities. However, according to Filipe Espósito of 9to5Mac, it is likely that these advancements will not be available in the immediate future.</w:t>
      </w:r>
      <w:r/>
    </w:p>
    <w:p>
      <w:r/>
      <w:r>
        <w:t>The rollout of Apple Intelligence has been executed in phases so far. The first phase introduced tools primarily centred on writing and text summarisation. The second phase expanded offerings to include features like Genmoji, Image Playgrounds, and crucially, the integration of ChatGPT into Siri. Looking ahead, the third phase of this rollout is expected to arrive in spring and will bring significant enhancements to Siri, including onscreen awareness capability and improved control over actions occurring between different applications.</w:t>
      </w:r>
      <w:r/>
    </w:p>
    <w:p>
      <w:r/>
      <w:r>
        <w:t>However, the integration of Apple Intelligence into devices like Apple TV and Apple Watch faces two primary challenges. The first is related to the phased approach of the rollout itself, which means that not all devices will receive updates simultaneously. More critically, the second challenge is hardware-based. The features of Apple Intelligence necessitate advanced processing capabilities that are only available in the latest chipsets. As noted by Espósito, "Apple Intelligence requires the latest chips since almost everything is processed on-device for better privacy." Without lighter language models tailored for devices like Apple TV and Apple Watch, the existing hardware is not equipped to support the enhanced functionalities of Apple Intelligence in their current forms.</w:t>
      </w:r>
      <w:r/>
    </w:p>
    <w:p>
      <w:r/>
      <w:r>
        <w:t>The future integration of advanced AI features into these devices is contingent upon Apple’s ability to release new chipsets that can handle such demanding processing tasks. MacDailyNews suggests that once Siri matures with the capabilities introduced in the upcoming phases, it is likely that Apple will respond by developing faster chips for Apple TV and potentially HomePods to leverage the advancements. However, they predict the Apple Watch may require a longer wait time due to its inherent physical limitations.</w:t>
      </w:r>
      <w:r/>
    </w:p>
    <w:p>
      <w:r/>
      <w:r>
        <w:t>Overall, while interest in AI automation is growing within Apple’s ecosystem, users may need to be patient as the company works through both software and hardware updates in order to fully realise the potential of Apple Intelligence across its product range.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https://appleinsider.com/articles/24/10/20/apple-intelligence-to-play-catch-up-to-rivals-across-2025</w:t>
        </w:r>
      </w:hyperlink>
      <w:r>
        <w:t xml:space="preserve"> - This article explains the phased rollout of Apple Intelligence, including the initial features and the need for advanced chipsets like the A17 or M1 chipset with at least 8GB of RAM.</w:t>
      </w:r>
      <w:r/>
    </w:p>
    <w:p>
      <w:pPr>
        <w:pStyle w:val="ListNumber"/>
        <w:spacing w:line="240" w:lineRule="auto"/>
        <w:ind w:left="720"/>
      </w:pPr>
      <w:r/>
      <w:hyperlink r:id="rId11">
        <w:r>
          <w:rPr>
            <w:color w:val="0000EE"/>
            <w:u w:val="single"/>
          </w:rPr>
          <w:t>https://www.phonearena.com/news/release-date-rollout-phases-apple-intelligence_id163433</w:t>
        </w:r>
      </w:hyperlink>
      <w:r>
        <w:t xml:space="preserve"> - This source details the rollout phases of Apple Intelligence, including the initial release on October 28 with notification summaries and subsequent phases introducing ChatGPT integration and Genmoji generation.</w:t>
      </w:r>
      <w:r/>
    </w:p>
    <w:p>
      <w:pPr>
        <w:pStyle w:val="ListNumber"/>
        <w:spacing w:line="240" w:lineRule="auto"/>
        <w:ind w:left="720"/>
      </w:pPr>
      <w:r/>
      <w:hyperlink r:id="rId11">
        <w:r>
          <w:rPr>
            <w:color w:val="0000EE"/>
            <w:u w:val="single"/>
          </w:rPr>
          <w:t>https://www.phonearena.com/news/release-date-rollout-phases-apple-intelligence_id163433</w:t>
        </w:r>
      </w:hyperlink>
      <w:r>
        <w:t xml:space="preserve"> - It also mentions the significant enhancements to Siri expected in the third phase, including onscreen awareness and improved control over actions between different applications.</w:t>
      </w:r>
      <w:r/>
    </w:p>
    <w:p>
      <w:pPr>
        <w:pStyle w:val="ListNumber"/>
        <w:spacing w:line="240" w:lineRule="auto"/>
        <w:ind w:left="720"/>
      </w:pPr>
      <w:r/>
      <w:hyperlink r:id="rId12">
        <w:r>
          <w:rPr>
            <w:color w:val="0000EE"/>
            <w:u w:val="single"/>
          </w:rPr>
          <w:t>https://www.macrumors.com/2024/10/23/craig-federighi-phased-release-apple-intelligence/</w:t>
        </w:r>
      </w:hyperlink>
      <w:r>
        <w:t xml:space="preserve"> - Craig Federighi explains the phased release approach of Apple Intelligence, focusing on basic features initially and expanding over several months.</w:t>
      </w:r>
      <w:r/>
    </w:p>
    <w:p>
      <w:pPr>
        <w:pStyle w:val="ListNumber"/>
        <w:spacing w:line="240" w:lineRule="auto"/>
        <w:ind w:left="720"/>
      </w:pPr>
      <w:r/>
      <w:hyperlink r:id="rId12">
        <w:r>
          <w:rPr>
            <w:color w:val="0000EE"/>
            <w:u w:val="single"/>
          </w:rPr>
          <w:t>https://www.macrumors.com/2024/10/23/craig-federighi-phased-release-apple-intelligence/</w:t>
        </w:r>
      </w:hyperlink>
      <w:r>
        <w:t xml:space="preserve"> - This article highlights the cautious strategy of integrating AI into devices and the requirement for advanced hardware to support Apple Intelligence features.</w:t>
      </w:r>
      <w:r/>
    </w:p>
    <w:p>
      <w:pPr>
        <w:pStyle w:val="ListNumber"/>
        <w:spacing w:line="240" w:lineRule="auto"/>
        <w:ind w:left="720"/>
      </w:pPr>
      <w:r/>
      <w:hyperlink r:id="rId10">
        <w:r>
          <w:rPr>
            <w:color w:val="0000EE"/>
            <w:u w:val="single"/>
          </w:rPr>
          <w:t>https://appleinsider.com/articles/24/10/20/apple-intelligence-to-play-catch-up-to-rivals-across-2025</w:t>
        </w:r>
      </w:hyperlink>
      <w:r>
        <w:t xml:space="preserve"> - It discusses the hardware requirements, such as the need for the latest chips to process AI tasks on-device for better privacy and security.</w:t>
      </w:r>
      <w:r/>
    </w:p>
    <w:p>
      <w:pPr>
        <w:pStyle w:val="ListNumber"/>
        <w:spacing w:line="240" w:lineRule="auto"/>
        <w:ind w:left="720"/>
      </w:pPr>
      <w:r/>
      <w:hyperlink r:id="rId11">
        <w:r>
          <w:rPr>
            <w:color w:val="0000EE"/>
            <w:u w:val="single"/>
          </w:rPr>
          <w:t>https://www.phonearena.com/news/release-date-rollout-phases-apple-intelligence_id163433</w:t>
        </w:r>
      </w:hyperlink>
      <w:r>
        <w:t xml:space="preserve"> - This source mentions that only the iPhone 15 Pro and Pro Max or later models, and devices with at least an A17 or M1 chipset and 8GB of RAM, will run Apple Intelligence.</w:t>
      </w:r>
      <w:r/>
    </w:p>
    <w:p>
      <w:pPr>
        <w:pStyle w:val="ListNumber"/>
        <w:spacing w:line="240" w:lineRule="auto"/>
        <w:ind w:left="720"/>
      </w:pPr>
      <w:r/>
      <w:hyperlink r:id="rId13">
        <w:r>
          <w:rPr>
            <w:color w:val="0000EE"/>
            <w:u w:val="single"/>
          </w:rPr>
          <w:t>https://www.bloomberg.com/news/newsletters/2024-06-16/when-is-apple-intelligence-coming-some-ai-features-won-t-arrive-until-2025-lxhjh86w</w:t>
        </w:r>
      </w:hyperlink>
      <w:r>
        <w:t xml:space="preserve"> - This article discusses the gradual rollout of Apple Intelligence features over several months to avoid pitfalls seen in other AI systems.</w:t>
      </w:r>
      <w:r/>
    </w:p>
    <w:p>
      <w:pPr>
        <w:pStyle w:val="ListNumber"/>
        <w:spacing w:line="240" w:lineRule="auto"/>
        <w:ind w:left="720"/>
      </w:pPr>
      <w:r/>
      <w:hyperlink r:id="rId10">
        <w:r>
          <w:rPr>
            <w:color w:val="0000EE"/>
            <w:u w:val="single"/>
          </w:rPr>
          <w:t>https://appleinsider.com/articles/24/10/20/apple-intelligence-to-play-catch-up-to-rivals-across-2025</w:t>
        </w:r>
      </w:hyperlink>
      <w:r>
        <w:t xml:space="preserve"> - It notes the future integration of advanced AI features into devices like Apple TV and Apple Watch is contingent upon new chipsets that can handle demanding processing tasks.</w:t>
      </w:r>
      <w:r/>
    </w:p>
    <w:p>
      <w:pPr>
        <w:pStyle w:val="ListNumber"/>
        <w:spacing w:line="240" w:lineRule="auto"/>
        <w:ind w:left="720"/>
      </w:pPr>
      <w:r/>
      <w:hyperlink r:id="rId11">
        <w:r>
          <w:rPr>
            <w:color w:val="0000EE"/>
            <w:u w:val="single"/>
          </w:rPr>
          <w:t>https://www.phonearena.com/news/release-date-rollout-phases-apple-intelligence_id163433</w:t>
        </w:r>
      </w:hyperlink>
      <w:r>
        <w:t xml:space="preserve"> - The article suggests that the Apple Watch may require a longer wait time due to its inherent physical limitations for supporting advanced AI features.</w:t>
      </w:r>
      <w:r/>
    </w:p>
    <w:p>
      <w:pPr>
        <w:pStyle w:val="ListNumber"/>
        <w:spacing w:line="240" w:lineRule="auto"/>
        <w:ind w:left="720"/>
      </w:pPr>
      <w:r/>
      <w:hyperlink r:id="rId12">
        <w:r>
          <w:rPr>
            <w:color w:val="0000EE"/>
            <w:u w:val="single"/>
          </w:rPr>
          <w:t>https://www.macrumors.com/2024/10/23/craig-federighi-phased-release-apple-intelligence/</w:t>
        </w:r>
      </w:hyperlink>
      <w:r>
        <w:t xml:space="preserve"> - Craig Federighi emphasizes the long-term approach to integrating AI responsibly, indicating it is a many-year or even decades-long process.</w:t>
      </w:r>
      <w:r/>
    </w:p>
    <w:p>
      <w:pPr>
        <w:pStyle w:val="ListNumber"/>
        <w:spacing w:line="240" w:lineRule="auto"/>
        <w:ind w:left="720"/>
      </w:pPr>
      <w:r/>
      <w:hyperlink r:id="rId14">
        <w:r>
          <w:rPr>
            <w:color w:val="0000EE"/>
            <w:u w:val="single"/>
          </w:rPr>
          <w:t>https://macdailynews.com/2025/01/08/when-will-apple-watch-and-apple-tv-get-apple-intelligence/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pleinsider.com/articles/24/10/20/apple-intelligence-to-play-catch-up-to-rivals-across-2025" TargetMode="External"/><Relationship Id="rId11" Type="http://schemas.openxmlformats.org/officeDocument/2006/relationships/hyperlink" Target="https://www.phonearena.com/news/release-date-rollout-phases-apple-intelligence_id163433" TargetMode="External"/><Relationship Id="rId12" Type="http://schemas.openxmlformats.org/officeDocument/2006/relationships/hyperlink" Target="https://www.macrumors.com/2024/10/23/craig-federighi-phased-release-apple-intelligence/" TargetMode="External"/><Relationship Id="rId13" Type="http://schemas.openxmlformats.org/officeDocument/2006/relationships/hyperlink" Target="https://www.bloomberg.com/news/newsletters/2024-06-16/when-is-apple-intelligence-coming-some-ai-features-won-t-arrive-until-2025-lxhjh86w" TargetMode="External"/><Relationship Id="rId14" Type="http://schemas.openxmlformats.org/officeDocument/2006/relationships/hyperlink" Target="https://macdailynews.com/2025/01/08/when-will-apple-watch-and-apple-tv-get-apple-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