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Aprimo recognised as a leader in marketing work management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Aprimo, a prominent player in marketing work management and content operations solutions, has been highlighted as a Leader in the 2024 Gartner Magic Quadrant for Marketing Work Management. This commendation is seen as a testament to Aprimo’s commitment to fostering innovation within productivity management and collaboration tools tailored for marketing teams. </w:t>
      </w:r>
      <w:r/>
    </w:p>
    <w:p>
      <w:r/>
      <w:r>
        <w:t>In the 2024 Gartner Critical Capabilities report, Aprimo excelled by achieving the highest ranking for all four identified use cases: Complex Distributed Organization, Agency-Dependent Organization, Compliance-Driven Organization, and Self-Reliant Organization. The company's strength in budget management was also notable.</w:t>
      </w:r>
      <w:r/>
    </w:p>
    <w:p>
      <w:r/>
      <w:r>
        <w:t>Erik Huddleston, CEO of Aprimo, remarked on the recognition, stating, “We think our recognition as a Leader in the 2024 Gartner Magic Quadrant underscores Aprimo's unwavering commitment to delivering innovative, best-in-class solutions that empower marketing teams to thrive in an ever-changing landscape.” He emphasized the company’s focus on simplifying workflows and enhancing collaboration, allowing marketing teams to direct their efforts towards creating impactful campaigns that can drive tangible business outcomes.</w:t>
      </w:r>
      <w:r/>
    </w:p>
    <w:p>
      <w:r/>
      <w:r>
        <w:t>Aprimo’s suite of Marketing Work Management (MWM) solutions includes core products such as Productivity Management and Plan &amp; Spend. These tools are designed to enhance marketing operations from the planning phase to execution. Specifically, the Productivity Management solution enables teams to streamline workflows and automate repetitive tasks. Additionally, it supports improved collaboration through dynamic calendars and real-time workspaces. The Plan &amp; Spend feature further aids organisations by providing comprehensive oversight of budgets, along with forecasting tools and ROI analytics to facilitate informed resource allocation.</w:t>
      </w:r>
      <w:r/>
    </w:p>
    <w:p>
      <w:r/>
      <w:r>
        <w:t>The implementation of these solutions enables marketing teams to boost operational efficiency and ensure strategic alignment, particularly in complex and regulated industries. With the integration of recent artificial intelligence developments, such as Aprimo AI, the efficiency of marketing teams is expected to further increase, accelerating campaign launches and optimising day-to-day tasks.</w:t>
      </w:r>
      <w:r/>
    </w:p>
    <w:p>
      <w:r/>
      <w:r>
        <w:t>According to Huddleston, “As AI continues to redefine the way marketing operations function, Aprimo is dedicated to equipping organizations with the tools they need to navigate this transformation effectively.” He highlighted the company's ongoing focus on enabling businesses to leverage AI for enhanced efficiency, improved personalization, and to meet their strategic objectives.</w:t>
      </w:r>
      <w:r/>
    </w:p>
    <w:p>
      <w:r/>
      <w:r>
        <w:t>Through these advancements, Aprimo aims to solidify its position as a leader in the marketing work management domain, catering to the intricate needs of marketing teams operating in fast-paced environments.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https://martech360.com/tech-content/content-marketing/aprimo-named-a-leader-in-the-2024-gartner-magic-quadrant-for-mwm/</w:t>
        </w:r>
      </w:hyperlink>
      <w:r>
        <w:t xml:space="preserve"> - Aprimo named a Leader in the 2024 Gartner Magic Quadrant for Marketing Work Management, highlighting its commitment to innovation and collaboration solutions.</w:t>
      </w:r>
      <w:r/>
    </w:p>
    <w:p>
      <w:pPr>
        <w:pStyle w:val="ListNumber"/>
        <w:spacing w:line="240" w:lineRule="auto"/>
        <w:ind w:left="720"/>
      </w:pPr>
      <w:r/>
      <w:hyperlink r:id="rId11">
        <w:r>
          <w:rPr>
            <w:color w:val="0000EE"/>
            <w:u w:val="single"/>
          </w:rPr>
          <w:t>https://martechedge.com/news/aprimo-named-leader-in-2024-gartner-magic-quadrant-for-marketing-work-management</w:t>
        </w:r>
      </w:hyperlink>
      <w:r>
        <w:t xml:space="preserve"> - Aprimo's recognition as a Leader by Gartner and its dedication to innovation and operational excellence in marketing work management.</w:t>
      </w:r>
      <w:r/>
    </w:p>
    <w:p>
      <w:pPr>
        <w:pStyle w:val="ListNumber"/>
        <w:spacing w:line="240" w:lineRule="auto"/>
        <w:ind w:left="720"/>
      </w:pPr>
      <w:r/>
      <w:hyperlink r:id="rId12">
        <w:r>
          <w:rPr>
            <w:color w:val="0000EE"/>
            <w:u w:val="single"/>
          </w:rPr>
          <w:t>https://www.businesswire.com/news/home/20241227913423/en/Aprimo-Named-a-Leader-in-the-2024-Gartner%C2%AE-Magic-Quadrant%E2%84%A2-for-Marketing-Work-Management</w:t>
        </w:r>
      </w:hyperlink>
      <w:r>
        <w:t xml:space="preserve"> - Aprimo ranked highest for all four use cases in the 2024 Gartner Critical Capabilities report and its strength in budget management.</w:t>
      </w:r>
      <w:r/>
    </w:p>
    <w:p>
      <w:pPr>
        <w:pStyle w:val="ListNumber"/>
        <w:spacing w:line="240" w:lineRule="auto"/>
        <w:ind w:left="720"/>
      </w:pPr>
      <w:r/>
      <w:hyperlink r:id="rId13">
        <w:r>
          <w:rPr>
            <w:color w:val="0000EE"/>
            <w:u w:val="single"/>
          </w:rPr>
          <w:t>https://panhandle.newschannelnebraska.com/story/52105166/aprimo-named-a-leader-in-the-2024-gartner-magic-quadrant-for-marketing-work-management</w:t>
        </w:r>
      </w:hyperlink>
      <w:r>
        <w:t xml:space="preserve"> - Aprimo's highest ranking for all four use cases in the 2024 Gartner Critical Capabilities report and its commitment to marketing work management solutions.</w:t>
      </w:r>
      <w:r/>
    </w:p>
    <w:p>
      <w:pPr>
        <w:pStyle w:val="ListNumber"/>
        <w:spacing w:line="240" w:lineRule="auto"/>
        <w:ind w:left="720"/>
      </w:pPr>
      <w:r/>
      <w:hyperlink r:id="rId10">
        <w:r>
          <w:rPr>
            <w:color w:val="0000EE"/>
            <w:u w:val="single"/>
          </w:rPr>
          <w:t>https://martech360.com/tech-content/content-marketing/aprimo-named-a-leader-in-the-2024-gartner-magic-quadrant-for-mwm/</w:t>
        </w:r>
      </w:hyperlink>
      <w:r>
        <w:t xml:space="preserve"> - Erik Huddleston's statement on Aprimo's recognition and its focus on simplifying workflows and enhancing collaboration.</w:t>
      </w:r>
      <w:r/>
    </w:p>
    <w:p>
      <w:pPr>
        <w:pStyle w:val="ListNumber"/>
        <w:spacing w:line="240" w:lineRule="auto"/>
        <w:ind w:left="720"/>
      </w:pPr>
      <w:r/>
      <w:hyperlink r:id="rId11">
        <w:r>
          <w:rPr>
            <w:color w:val="0000EE"/>
            <w:u w:val="single"/>
          </w:rPr>
          <w:t>https://martechedge.com/news/aprimo-named-leader-in-2024-gartner-magic-quadrant-for-marketing-work-management</w:t>
        </w:r>
      </w:hyperlink>
      <w:r>
        <w:t xml:space="preserve"> - Details on Aprimo's suite of Marketing Work Management solutions, including Productivity Management and Plan &amp; Spend.</w:t>
      </w:r>
      <w:r/>
    </w:p>
    <w:p>
      <w:pPr>
        <w:pStyle w:val="ListNumber"/>
        <w:spacing w:line="240" w:lineRule="auto"/>
        <w:ind w:left="720"/>
      </w:pPr>
      <w:r/>
      <w:hyperlink r:id="rId12">
        <w:r>
          <w:rPr>
            <w:color w:val="0000EE"/>
            <w:u w:val="single"/>
          </w:rPr>
          <w:t>https://www.businesswire.com/news/home/20241227913423/en/Aprimo-Named-a-Leader-in-the-2024-Gartner%C2%AE-Magic-Quadrant%E2%84%A2-for-Marketing-Work-Management</w:t>
        </w:r>
      </w:hyperlink>
      <w:r>
        <w:t xml:space="preserve"> - Aprimo's tools for enhancing marketing operations, such as streamlining workflows and automating repetitive tasks.</w:t>
      </w:r>
      <w:r/>
    </w:p>
    <w:p>
      <w:pPr>
        <w:pStyle w:val="ListNumber"/>
        <w:spacing w:line="240" w:lineRule="auto"/>
        <w:ind w:left="720"/>
      </w:pPr>
      <w:r/>
      <w:hyperlink r:id="rId13">
        <w:r>
          <w:rPr>
            <w:color w:val="0000EE"/>
            <w:u w:val="single"/>
          </w:rPr>
          <w:t>https://panhandle.newschannelnebraska.com/story/52105166/aprimo-named-a-leader-in-the-2024-gartner-magic-quadrant-for-marketing-work-management</w:t>
        </w:r>
      </w:hyperlink>
      <w:r>
        <w:t xml:space="preserve"> - The role of Plan &amp; Spend in providing comprehensive oversight of budgets and forecasting tools.</w:t>
      </w:r>
      <w:r/>
    </w:p>
    <w:p>
      <w:pPr>
        <w:pStyle w:val="ListNumber"/>
        <w:spacing w:line="240" w:lineRule="auto"/>
        <w:ind w:left="720"/>
      </w:pPr>
      <w:r/>
      <w:hyperlink r:id="rId10">
        <w:r>
          <w:rPr>
            <w:color w:val="0000EE"/>
            <w:u w:val="single"/>
          </w:rPr>
          <w:t>https://martech360.com/tech-content/content-marketing/aprimo-named-a-leader-in-the-2024-gartner-magic-quadrant-for-mwm/</w:t>
        </w:r>
      </w:hyperlink>
      <w:r>
        <w:t xml:space="preserve"> - Aprimo's integration of AI to enhance marketing team efficiency and accelerate campaign launches.</w:t>
      </w:r>
      <w:r/>
    </w:p>
    <w:p>
      <w:pPr>
        <w:pStyle w:val="ListNumber"/>
        <w:spacing w:line="240" w:lineRule="auto"/>
        <w:ind w:left="720"/>
      </w:pPr>
      <w:r/>
      <w:hyperlink r:id="rId11">
        <w:r>
          <w:rPr>
            <w:color w:val="0000EE"/>
            <w:u w:val="single"/>
          </w:rPr>
          <w:t>https://martechedge.com/news/aprimo-named-leader-in-2024-gartner-magic-quadrant-for-marketing-work-management</w:t>
        </w:r>
      </w:hyperlink>
      <w:r>
        <w:t xml:space="preserve"> - Erik Huddleston's comments on Aprimo's focus on enabling businesses to leverage AI for enhanced efficiency and personalization.</w:t>
      </w:r>
      <w:r/>
    </w:p>
    <w:p>
      <w:pPr>
        <w:pStyle w:val="ListNumber"/>
        <w:spacing w:line="240" w:lineRule="auto"/>
        <w:ind w:left="720"/>
      </w:pPr>
      <w:r/>
      <w:hyperlink r:id="rId12">
        <w:r>
          <w:rPr>
            <w:color w:val="0000EE"/>
            <w:u w:val="single"/>
          </w:rPr>
          <w:t>https://www.businesswire.com/news/home/20241227913423/en/Aprimo-Named-a-Leader-in-the-2024-Gartner%C2%AE-Magic-Quadrant%E2%84%A2-for-Marketing-Work-Management</w:t>
        </w:r>
      </w:hyperlink>
      <w:r>
        <w:t xml:space="preserve"> - Aprimo's aim to solidify its position as a leader in the marketing work management domain through AI and other advancements.</w:t>
      </w:r>
      <w:r/>
    </w:p>
    <w:p>
      <w:pPr>
        <w:pStyle w:val="ListNumber"/>
        <w:spacing w:line="240" w:lineRule="auto"/>
        <w:ind w:left="720"/>
      </w:pPr>
      <w:r/>
      <w:hyperlink r:id="rId14">
        <w:r>
          <w:rPr>
            <w:color w:val="0000EE"/>
            <w:u w:val="single"/>
          </w:rPr>
          <w:t>https://news.google.com/rss/articles/CBMi7wFBVV95cUxOTU16T0ZBTlhRTEZfSXFtLUgwVVB6b1BIMXJsenZQNy1oQXdoYVhmQ0JjcFhqT0pKQTQ1NG8yaEJkM0hQZ0tmb0dQcVZ1QVo1Q3NRQjJsQWlFOHFuNGZMV08xRGZZX19LY0hMSzVNRUVjQW01U3I4T3NNNXA1Z3lxLWNTYllLWFR3TU5KVk1vd1BRVmczUW1xbk1KbWxicjF4ZHAzcHZaeVQ0ajNOMEI3Nk9uRUhwWjBybFJ3eTBrSGUtcWxtQXcyaXZRSmVaR0NiRlVKZ0o5TENaal9wMU8teHpELV8xWUxua18xSktHW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artech360.com/tech-content/content-marketing/aprimo-named-a-leader-in-the-2024-gartner-magic-quadrant-for-mwm/" TargetMode="External"/><Relationship Id="rId11" Type="http://schemas.openxmlformats.org/officeDocument/2006/relationships/hyperlink" Target="https://martechedge.com/news/aprimo-named-leader-in-2024-gartner-magic-quadrant-for-marketing-work-management" TargetMode="External"/><Relationship Id="rId12" Type="http://schemas.openxmlformats.org/officeDocument/2006/relationships/hyperlink" Target="https://www.businesswire.com/news/home/20241227913423/en/Aprimo-Named-a-Leader-in-the-2024-Gartner%C2%AE-Magic-Quadrant%E2%84%A2-for-Marketing-Work-Management" TargetMode="External"/><Relationship Id="rId13" Type="http://schemas.openxmlformats.org/officeDocument/2006/relationships/hyperlink" Target="https://panhandle.newschannelnebraska.com/story/52105166/aprimo-named-a-leader-in-the-2024-gartner-magic-quadrant-for-marketing-work-management" TargetMode="External"/><Relationship Id="rId14" Type="http://schemas.openxmlformats.org/officeDocument/2006/relationships/hyperlink" Target="https://news.google.com/rss/articles/CBMi7wFBVV95cUxOTU16T0ZBTlhRTEZfSXFtLUgwVVB6b1BIMXJsenZQNy1oQXdoYVhmQ0JjcFhqT0pKQTQ1NG8yaEJkM0hQZ0tmb0dQcVZ1QVo1Q3NRQjJsQWlFOHFuNGZMV08xRGZZX19LY0hMSzVNRUVjQW01U3I4T3NNNXA1Z3lxLWNTYllLWFR3TU5KVk1vd1BRVmczUW1xbk1KbWxicjF4ZHAzcHZaeVQ0ajNOMEI3Nk9uRUhwWjBybFJ3eTBrSGUtcWxtQXcyaXZRSmVaR0NiRlVKZ0o5TENaal9wMU8teHpELV8xWUxua18xSktHW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