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Ball State University pioneers AI innovations to enhance student learning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Ball State University in Muncie, Indiana, innovations in artificial intelligence (AI) are reshaping the educational landscape, empowering both educators and students through enhanced data analytics. A local professor has pioneered the use of AI to predict student performance, paving the way for a more personalised learning experience that could redefine academic practices.</w:t>
      </w:r>
      <w:r/>
    </w:p>
    <w:p>
      <w:r/>
      <w:r>
        <w:t>This AI system analyses early-semester indicators such as quiz results, attendance rates, and participation in class discussions to deliver insights into student performance. “The AI gives us a powerful tool to identify trends early on,” explains the professor. “It doesn’t just predict final grades—it highlights weak points and strengths for each student, helping us tailor our approach.” This analytics-driven methodology not only aids students in identifying their learning needs but also equips professors with the necessary data to adapt their teaching strategies effectively.</w:t>
      </w:r>
      <w:r/>
    </w:p>
    <w:p>
      <w:r/>
      <w:r>
        <w:t>The AI system features a user-friendly visual dashboard, reminiscent of a vehicle's dashboard, enabling educators to quickly assess which aspects of the course are challenging for students. “If a particular exam has widespread issues, the dashboard lets me know so I can adjust my teaching or even revise the exam for the next semester,” the professor elaborates, highlighting the need for adaptive educational practices.</w:t>
      </w:r>
      <w:r/>
    </w:p>
    <w:p>
      <w:r/>
      <w:r>
        <w:t>Students also experience tangible benefits from the AI insights. Upon accessing their personalised dashboards, they receive a clear overview of their academic standing. “It acts as an early alert system,” the professor notes, indicating that students become more proactive in their studies when they can identify areas needing improvement. This proactive approach has reportedly led to significant enhancements in student performance.</w:t>
      </w:r>
      <w:r/>
    </w:p>
    <w:p>
      <w:r/>
      <w:r>
        <w:t>Emphasising its dual functionality, the AI system, created with Python, not only provides real-time visualisation of class performance but also predicts final grades and offers actionable recommendations. These tailored action plans for assignments and exams serve as structured pathways for students to navigate their academic responsibilities.</w:t>
      </w:r>
      <w:r/>
    </w:p>
    <w:p>
      <w:r/>
      <w:r>
        <w:t>“The more I use this AI-powered dashboard, the more I see its impact,” the professor reflects, asserting that the technology transcends mere data collection. It aims to furnish students with the motivation and tools necessary for their success.</w:t>
      </w:r>
      <w:r/>
    </w:p>
    <w:p>
      <w:r/>
      <w:r>
        <w:t>This forward-thinking application of AI at Ball State University positions the institution as a frontrunner in the integration of technology within educational frameworks. As AI continues to evolve and infiltrate various sectors globally, its burgeoning role in education underscores vast potential benefits, suggesting that the future of learning is already in motion at Ball State.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https://www.munciejournal.com/2025/01/ball-state-professor-leverages-artificial-intelligence-to-predict-student-performance-and-boost-success/</w:t>
        </w:r>
      </w:hyperlink>
      <w:r>
        <w:t xml:space="preserve"> - Corroborates the use of AI at Ball State University to predict student performance, the analysis of early-semester indicators, and the benefits of the AI system for both students and professors.</w:t>
      </w:r>
      <w:r/>
    </w:p>
    <w:p>
      <w:pPr>
        <w:pStyle w:val="ListNumber"/>
        <w:spacing w:line="240" w:lineRule="auto"/>
        <w:ind w:left="720"/>
      </w:pPr>
      <w:r/>
      <w:hyperlink r:id="rId10">
        <w:r>
          <w:rPr>
            <w:color w:val="0000EE"/>
            <w:u w:val="single"/>
          </w:rPr>
          <w:t>https://www.munciejournal.com/2025/01/ball-state-professor-leverages-artificial-intelligence-to-predict-student-performance-and-boost-success/</w:t>
        </w:r>
      </w:hyperlink>
      <w:r>
        <w:t xml:space="preserve"> - Explains the AI system's dual functionality, including real-time visualization of class performance and prediction of final grades, as well as the user-friendly visual dashboard.</w:t>
      </w:r>
      <w:r/>
    </w:p>
    <w:p>
      <w:pPr>
        <w:pStyle w:val="ListNumber"/>
        <w:spacing w:line="240" w:lineRule="auto"/>
        <w:ind w:left="720"/>
      </w:pPr>
      <w:r/>
      <w:hyperlink r:id="rId10">
        <w:r>
          <w:rPr>
            <w:color w:val="0000EE"/>
            <w:u w:val="single"/>
          </w:rPr>
          <w:t>https://www.munciejournal.com/2025/01/ball-state-professor-leverages-artificial-intelligence-to-predict-student-performance-and-boost-success/</w:t>
        </w:r>
      </w:hyperlink>
      <w:r>
        <w:t xml:space="preserve"> - Details how the AI system helps students identify areas needing improvement and how it acts as an early alert system, leading to enhanced student performance.</w:t>
      </w:r>
      <w:r/>
    </w:p>
    <w:p>
      <w:pPr>
        <w:pStyle w:val="ListNumber"/>
        <w:spacing w:line="240" w:lineRule="auto"/>
        <w:ind w:left="720"/>
      </w:pPr>
      <w:r/>
      <w:hyperlink r:id="rId10">
        <w:r>
          <w:rPr>
            <w:color w:val="0000EE"/>
            <w:u w:val="single"/>
          </w:rPr>
          <w:t>https://www.munciejournal.com/2025/01/ball-state-professor-leverages-artificial-intelligence-to-predict-student-performance-and-boost-success/</w:t>
        </w:r>
      </w:hyperlink>
      <w:r>
        <w:t xml:space="preserve"> - Highlights the professor's reflection on the impact of the AI-powered dashboard and its role in motivating students and providing them with necessary tools for success.</w:t>
      </w:r>
      <w:r/>
    </w:p>
    <w:p>
      <w:pPr>
        <w:pStyle w:val="ListNumber"/>
        <w:spacing w:line="240" w:lineRule="auto"/>
        <w:ind w:left="720"/>
      </w:pPr>
      <w:r/>
      <w:hyperlink r:id="rId10">
        <w:r>
          <w:rPr>
            <w:color w:val="0000EE"/>
            <w:u w:val="single"/>
          </w:rPr>
          <w:t>https://www.munciejournal.com/2025/01/ball-state-professor-leverages-artificial-intelligence-to-predict-student-performance-and-boost-success/</w:t>
        </w:r>
      </w:hyperlink>
      <w:r>
        <w:t xml:space="preserve"> - Positions Ball State University as a leader in integrating technology into educational frameworks and underscores the potential benefits of AI in education.</w:t>
      </w:r>
      <w:r/>
    </w:p>
    <w:p>
      <w:pPr>
        <w:pStyle w:val="ListNumber"/>
        <w:spacing w:line="240" w:lineRule="auto"/>
        <w:ind w:left="720"/>
      </w:pPr>
      <w:r/>
      <w:hyperlink r:id="rId11">
        <w:r>
          <w:rPr>
            <w:color w:val="0000EE"/>
            <w:u w:val="single"/>
          </w:rPr>
          <w:t>https://www.mdpi.com/2079-9292/11/7/1005</w:t>
        </w:r>
      </w:hyperlink>
      <w:r>
        <w:t xml:space="preserve"> - Provides context on the broader use of AI and machine learning models in predicting student academic performance, though it does not specifically mention Ball State University.</w:t>
      </w:r>
      <w:r/>
    </w:p>
    <w:p>
      <w:pPr>
        <w:pStyle w:val="ListNumber"/>
        <w:spacing w:line="240" w:lineRule="auto"/>
        <w:ind w:left="720"/>
      </w:pPr>
      <w:r/>
      <w:hyperlink r:id="rId11">
        <w:r>
          <w:rPr>
            <w:color w:val="0000EE"/>
            <w:u w:val="single"/>
          </w:rPr>
          <w:t>https://www.mdpi.com/2079-9292/11/7/1005</w:t>
        </w:r>
      </w:hyperlink>
      <w:r>
        <w:t xml:space="preserve"> - Discusses various studies and models used for predicting student performance, which aligns with the concept of using AI for educational analytics.</w:t>
      </w:r>
      <w:r/>
    </w:p>
    <w:p>
      <w:pPr>
        <w:pStyle w:val="ListNumber"/>
        <w:spacing w:line="240" w:lineRule="auto"/>
        <w:ind w:left="720"/>
      </w:pPr>
      <w:r/>
      <w:hyperlink r:id="rId12">
        <w:r>
          <w:rPr>
            <w:color w:val="0000EE"/>
            <w:u w:val="single"/>
          </w:rPr>
          <w:t>https://www.coursera.org/degrees/ms-data-science-ball-state</w:t>
        </w:r>
      </w:hyperlink>
      <w:r>
        <w:t xml:space="preserve"> - Mentions Ball State University's involvement in data science education, which supports the context of using advanced technologies like AI in educational settings.</w:t>
      </w:r>
      <w:r/>
    </w:p>
    <w:p>
      <w:pPr>
        <w:pStyle w:val="ListNumber"/>
        <w:spacing w:line="240" w:lineRule="auto"/>
        <w:ind w:left="720"/>
      </w:pPr>
      <w:r/>
      <w:hyperlink r:id="rId12">
        <w:r>
          <w:rPr>
            <w:color w:val="0000EE"/>
            <w:u w:val="single"/>
          </w:rPr>
          <w:t>https://www.coursera.org/degrees/ms-data-science-ball-state</w:t>
        </w:r>
      </w:hyperlink>
      <w:r>
        <w:t xml:space="preserve"> - Highlights the university's focus on data science and analytics, which is relevant to the use of AI for student performance prediction.</w:t>
      </w:r>
      <w:r/>
    </w:p>
    <w:p>
      <w:pPr>
        <w:pStyle w:val="ListNumber"/>
        <w:spacing w:line="240" w:lineRule="auto"/>
        <w:ind w:left="720"/>
      </w:pPr>
      <w:r/>
      <w:hyperlink r:id="rId10">
        <w:r>
          <w:rPr>
            <w:color w:val="0000EE"/>
            <w:u w:val="single"/>
          </w:rPr>
          <w:t>https://www.munciejournal.com/2025/01/ball-state-professor-leverages-artificial-intelligence-to-predict-student-performance-and-boost-success/</w:t>
        </w:r>
      </w:hyperlink>
      <w:r>
        <w:t xml:space="preserve"> - Corroborates the use of Python in developing the AI system, as mentioned in the article.</w:t>
      </w:r>
      <w:r/>
    </w:p>
    <w:p>
      <w:pPr>
        <w:pStyle w:val="ListNumber"/>
        <w:spacing w:line="240" w:lineRule="auto"/>
        <w:ind w:left="720"/>
      </w:pPr>
      <w:r/>
      <w:hyperlink r:id="rId10">
        <w:r>
          <w:rPr>
            <w:color w:val="0000EE"/>
            <w:u w:val="single"/>
          </w:rPr>
          <w:t>https://www.munciejournal.com/2025/01/ball-state-professor-leverages-artificial-intelligence-to-predict-student-performance-and-boost-success/</w:t>
        </w:r>
      </w:hyperlink>
      <w:r>
        <w:t xml:space="preserve"> - Details the adaptive educational practices enabled by the AI system, such as adjusting teaching strategies and revising exams based on student performance data.</w:t>
      </w:r>
      <w:r/>
    </w:p>
    <w:p>
      <w:pPr>
        <w:pStyle w:val="ListNumber"/>
        <w:spacing w:line="240" w:lineRule="auto"/>
        <w:ind w:left="720"/>
      </w:pPr>
      <w:r/>
      <w:hyperlink r:id="rId10">
        <w:r>
          <w:rPr>
            <w:color w:val="0000EE"/>
            <w:u w:val="single"/>
          </w:rPr>
          <w:t>https://www.munciejournal.com/2025/01/ball-state-professor-leverages-artificial-intelligence-to-predict-student-performance-and-boost-success/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unciejournal.com/2025/01/ball-state-professor-leverages-artificial-intelligence-to-predict-student-performance-and-boost-success/" TargetMode="External"/><Relationship Id="rId11" Type="http://schemas.openxmlformats.org/officeDocument/2006/relationships/hyperlink" Target="https://www.mdpi.com/2079-9292/11/7/1005" TargetMode="External"/><Relationship Id="rId12" Type="http://schemas.openxmlformats.org/officeDocument/2006/relationships/hyperlink" Target="https://www.coursera.org/degrees/ms-data-science-ball-st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