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Bestsys launches AI-powered ERP platform to transform business operations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development for the business technology sector, Bestsys has launched a comprehensive AI-powered Software as a Service (SaaS) Enterprise Resource Planning (ERP) platform aimed at transforming how startups, e-commerce businesses, and larger enterprises manage their operations. Announced on January 6, 2025, the platform is designed to consolidate critical business functions, including Customer Relationship Management (CRM), Human Capital Management (HCM), workflow automation, project management, accounting, taxation, compliance, payroll, and helpdesk services.</w:t>
      </w:r>
      <w:r/>
    </w:p>
    <w:p>
      <w:r/>
      <w:r>
        <w:t>Bestsys, headquartered in San Francisco, California, has developed this all-in-one platform to address the inefficiencies that often arise from using fragmented tools across different business functions. The introduction of automation and actionable insights aims to optimise processes, reduce operational costs, and enhance overall profitability.</w:t>
      </w:r>
      <w:r/>
    </w:p>
    <w:p>
      <w:r/>
      <w:r>
        <w:t>In comments regarding the new platform, Subhodip Dutta, the Founder and CEO of Bestsys, stated, “Bestsys is redefining how businesses operate in 2025 and beyond. We’re empowering companies to optimize operations, scale effectively, and unlock untapped growth potential with the power of AI.” This encapsulates the company’s vision of leveraging artificial intelligence to facilitate smarter decision-making and more efficient business practices.</w:t>
      </w:r>
      <w:r/>
    </w:p>
    <w:p>
      <w:r/>
      <w:r>
        <w:t>The platform boasts several key features that make it a potential game-changer in the realm of business operations. Notably, the AI-driven business intelligence component automates repetitive tasks and provides data-driven insights, aiding companies in implementing informed strategies. Additionally, the system allows for end-to-end operational management which integrates various administrative tasks into one coherent system.</w:t>
      </w:r>
      <w:r/>
    </w:p>
    <w:p>
      <w:r/>
      <w:r>
        <w:t>Bestsys is particularly focused on providing a customizable experience for businesses, with over 35 premium add-ons available to tailor the platform to specific needs. E-commerce businesses will also benefit from its capability to integrate seamlessly with popular platforms like Shopify and WooCommerce, facilitating efficient scaling for online merchants.</w:t>
      </w:r>
      <w:r/>
    </w:p>
    <w:p>
      <w:r/>
      <w:r>
        <w:t>Looking ahead, Bestsys is set to introduce an innovative upgrade in 2025 that will incorporate Retrieval-Augmented Generation (RAG) and AI agent-based functionalities into the ERP platform. This forthcoming enhancement is expected to transform how businesses interact with their ERP systems, by enabling predictive insights and facilitating dynamic decision-making through the use of conversational AI.</w:t>
      </w:r>
      <w:r/>
    </w:p>
    <w:p>
      <w:r/>
      <w:r>
        <w:t>Early adopters of the Bestsys ERP platform have reported impressive results, including a 60% reduction in operational costs, a 40% increase in employee productivity, a 35% improvement in project delivery timelines, and a 25% growth in revenue attributed to AI-optimized strategies.</w:t>
      </w:r>
      <w:r/>
    </w:p>
    <w:p>
      <w:r/>
      <w:r>
        <w:t>Founded by Subhodip Dutta, who has a history of successful entrepreneurship, Bestsys aims to empower startups, small and medium enterprises (SMEs), and larger firms by providing scalable and customizable tools that enable smarter operations and accelerate growth.</w:t>
      </w:r>
      <w:r/>
    </w:p>
    <w:p>
      <w:r/>
      <w:r>
        <w:t>As business operations increasingly embrace AI and automation technologies, Bestsys positions itself at the forefront of this transformation, offering companies a pathway to revolutionise their management processes in the evolving landscape of 2025 and beyond.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https://www.issuewire.com/bestsys-unveils-ai-driven-erp-to-transform-business-operations-in-2025-1820389632638383</w:t>
        </w:r>
      </w:hyperlink>
      <w:r>
        <w:t xml:space="preserve"> - Corroborates the launch of Bestsys' AI-powered SaaS ERP platform, its features, and the integration of various business functions like CRM, HCM, workflow automation, and more.</w:t>
      </w:r>
      <w:r/>
    </w:p>
    <w:p>
      <w:pPr>
        <w:pStyle w:val="ListNumber"/>
        <w:spacing w:line="240" w:lineRule="auto"/>
        <w:ind w:left="720"/>
      </w:pPr>
      <w:r/>
      <w:hyperlink r:id="rId11">
        <w:r>
          <w:rPr>
            <w:color w:val="0000EE"/>
            <w:u w:val="single"/>
          </w:rPr>
          <w:t>https://ground.news/article/bestsys-launches-ai-driven-erp-system-that-will-transform-business-operations-by-2025-dir-hongkong</w:t>
        </w:r>
      </w:hyperlink>
      <w:r>
        <w:t xml:space="preserve"> - Supports the announcement of the AI-driven ERP system by Bestsys, its target audience, and the integration of various business functions.</w:t>
      </w:r>
      <w:r/>
    </w:p>
    <w:p>
      <w:pPr>
        <w:pStyle w:val="ListNumber"/>
        <w:spacing w:line="240" w:lineRule="auto"/>
        <w:ind w:left="720"/>
      </w:pPr>
      <w:r/>
      <w:hyperlink r:id="rId12">
        <w:r>
          <w:rPr>
            <w:color w:val="0000EE"/>
            <w:u w:val="single"/>
          </w:rPr>
          <w:t>https://www.openpr.com/news/3736789/bestsys-launches-revolutionary-ai-voice-agent-based-erp-system</w:t>
        </w:r>
      </w:hyperlink>
      <w:r>
        <w:t xml:space="preserve"> - Details the launch of Bestsys' AI voice agent-powered ERP platform, its key features, and the benefits for startups, SMEs, and e-commerce businesses.</w:t>
      </w:r>
      <w:r/>
    </w:p>
    <w:p>
      <w:pPr>
        <w:pStyle w:val="ListNumber"/>
        <w:spacing w:line="240" w:lineRule="auto"/>
        <w:ind w:left="720"/>
      </w:pPr>
      <w:r/>
      <w:hyperlink r:id="rId10">
        <w:r>
          <w:rPr>
            <w:color w:val="0000EE"/>
            <w:u w:val="single"/>
          </w:rPr>
          <w:t>https://www.issuewire.com/bestsys-unveils-ai-driven-erp-to-transform-business-operations-in-2025-1820389632638383</w:t>
        </w:r>
      </w:hyperlink>
      <w:r>
        <w:t xml:space="preserve"> - Quotes Subhodip Dutta, the Founder and CEO of Bestsys, on the company's vision and the impact of AI on business operations.</w:t>
      </w:r>
      <w:r/>
    </w:p>
    <w:p>
      <w:pPr>
        <w:pStyle w:val="ListNumber"/>
        <w:spacing w:line="240" w:lineRule="auto"/>
        <w:ind w:left="720"/>
      </w:pPr>
      <w:r/>
      <w:hyperlink r:id="rId12">
        <w:r>
          <w:rPr>
            <w:color w:val="0000EE"/>
            <w:u w:val="single"/>
          </w:rPr>
          <w:t>https://www.openpr.com/news/3736789/bestsys-launches-revolutionary-ai-voice-agent-based-erp-system</w:t>
        </w:r>
      </w:hyperlink>
      <w:r>
        <w:t xml:space="preserve"> - Explains the AI-driven business intelligence, end-to-end operational management, and customizable features of the Bestsys ERP platform.</w:t>
      </w:r>
      <w:r/>
    </w:p>
    <w:p>
      <w:pPr>
        <w:pStyle w:val="ListNumber"/>
        <w:spacing w:line="240" w:lineRule="auto"/>
        <w:ind w:left="720"/>
      </w:pPr>
      <w:r/>
      <w:hyperlink r:id="rId11">
        <w:r>
          <w:rPr>
            <w:color w:val="0000EE"/>
            <w:u w:val="single"/>
          </w:rPr>
          <w:t>https://ground.news/article/bestsys-launches-ai-driven-erp-system-that-will-transform-business-operations-by-2025-dir-hongkong</w:t>
        </w:r>
      </w:hyperlink>
      <w:r>
        <w:t xml:space="preserve"> - Highlights the platform's ability to integrate with e-commerce platforms like Shopify and WooCommerce, facilitating efficient scaling for online merchants.</w:t>
      </w:r>
      <w:r/>
    </w:p>
    <w:p>
      <w:pPr>
        <w:pStyle w:val="ListNumber"/>
        <w:spacing w:line="240" w:lineRule="auto"/>
        <w:ind w:left="720"/>
      </w:pPr>
      <w:r/>
      <w:hyperlink r:id="rId10">
        <w:r>
          <w:rPr>
            <w:color w:val="0000EE"/>
            <w:u w:val="single"/>
          </w:rPr>
          <w:t>https://www.issuewire.com/bestsys-unveils-ai-driven-erp-to-transform-business-operations-in-2025-1820389632638383</w:t>
        </w:r>
      </w:hyperlink>
      <w:r>
        <w:t xml:space="preserve"> - Discusses the upcoming upgrade incorporating Retrieval-Augmented Generation (RAG) and AI agent-based functionalities into the ERP platform.</w:t>
      </w:r>
      <w:r/>
    </w:p>
    <w:p>
      <w:pPr>
        <w:pStyle w:val="ListNumber"/>
        <w:spacing w:line="240" w:lineRule="auto"/>
        <w:ind w:left="720"/>
      </w:pPr>
      <w:r/>
      <w:hyperlink r:id="rId12">
        <w:r>
          <w:rPr>
            <w:color w:val="0000EE"/>
            <w:u w:val="single"/>
          </w:rPr>
          <w:t>https://www.openpr.com/news/3736789/bestsys-launches-revolutionary-ai-voice-agent-based-erp-system</w:t>
        </w:r>
      </w:hyperlink>
      <w:r>
        <w:t xml:space="preserve"> - Reports the impressive results from early adopters, including reductions in operational costs, increases in employee productivity, and improvements in project delivery timelines.</w:t>
      </w:r>
      <w:r/>
    </w:p>
    <w:p>
      <w:pPr>
        <w:pStyle w:val="ListNumber"/>
        <w:spacing w:line="240" w:lineRule="auto"/>
        <w:ind w:left="720"/>
      </w:pPr>
      <w:r/>
      <w:hyperlink r:id="rId10">
        <w:r>
          <w:rPr>
            <w:color w:val="0000EE"/>
            <w:u w:val="single"/>
          </w:rPr>
          <w:t>https://www.issuewire.com/bestsys-unveils-ai-driven-erp-to-transform-business-operations-in-2025-1820389632638383</w:t>
        </w:r>
      </w:hyperlink>
      <w:r>
        <w:t xml:space="preserve"> - Provides background information on Bestsys, its founder Subhodip Dutta, and the company's mission to empower businesses through scalable and customizable tools.</w:t>
      </w:r>
      <w:r/>
    </w:p>
    <w:p>
      <w:pPr>
        <w:pStyle w:val="ListNumber"/>
        <w:spacing w:line="240" w:lineRule="auto"/>
        <w:ind w:left="720"/>
      </w:pPr>
      <w:r/>
      <w:hyperlink r:id="rId11">
        <w:r>
          <w:rPr>
            <w:color w:val="0000EE"/>
            <w:u w:val="single"/>
          </w:rPr>
          <w:t>https://ground.news/article/bestsys-launches-ai-driven-erp-system-that-will-transform-business-operations-by-2025-dir-hongkong</w:t>
        </w:r>
      </w:hyperlink>
      <w:r>
        <w:t xml:space="preserve"> - Supports Bestsys' position at the forefront of business technology transformation, emphasizing AI and automation in business operations.</w:t>
      </w:r>
      <w:r/>
    </w:p>
    <w:p>
      <w:pPr>
        <w:pStyle w:val="ListNumber"/>
        <w:spacing w:line="240" w:lineRule="auto"/>
        <w:ind w:left="720"/>
      </w:pPr>
      <w:r/>
      <w:hyperlink r:id="rId12">
        <w:r>
          <w:rPr>
            <w:color w:val="0000EE"/>
            <w:u w:val="single"/>
          </w:rPr>
          <w:t>https://www.openpr.com/news/3736789/bestsys-launches-revolutionary-ai-voice-agent-based-erp-system</w:t>
        </w:r>
      </w:hyperlink>
      <w:r>
        <w:t xml:space="preserve"> - Details the customizable experience offered by Bestsys with over 35 premium add-ons and its focus on providing enterprise-grade operational excellence.</w:t>
      </w:r>
      <w:r/>
    </w:p>
    <w:p>
      <w:pPr>
        <w:pStyle w:val="ListNumber"/>
        <w:spacing w:line="240" w:lineRule="auto"/>
        <w:ind w:left="720"/>
      </w:pPr>
      <w:r/>
      <w:hyperlink r:id="rId13">
        <w:r>
          <w:rPr>
            <w:color w:val="0000EE"/>
            <w:u w:val="single"/>
          </w:rPr>
          <w:t>https://news.google.com/rss/articles/CBMirAFBVV95cUxPR01EZW5SdWdNREFuUlhRMjFZY1BxUkJFOVo4WG5OQUZoMGVJZktGanBUUEJ2NVBSeDdYUUxOOUlWMW1za055bGMyZHVwRjQweXBNZVZHSXpCemVQSzUyNUp6UVh1aEFTeEdfZE45WU1mbVFybzNrQk1PX0hFb3JwakwzN015Tl8tMC1sSi1oY0VYYTRhdWtRakZZQW90dE82aHRyUFlJdHpOSEJp?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ssuewire.com/bestsys-unveils-ai-driven-erp-to-transform-business-operations-in-2025-1820389632638383" TargetMode="External"/><Relationship Id="rId11" Type="http://schemas.openxmlformats.org/officeDocument/2006/relationships/hyperlink" Target="https://ground.news/article/bestsys-launches-ai-driven-erp-system-that-will-transform-business-operations-by-2025-dir-hongkong" TargetMode="External"/><Relationship Id="rId12" Type="http://schemas.openxmlformats.org/officeDocument/2006/relationships/hyperlink" Target="https://www.openpr.com/news/3736789/bestsys-launches-revolutionary-ai-voice-agent-based-erp-system" TargetMode="External"/><Relationship Id="rId13" Type="http://schemas.openxmlformats.org/officeDocument/2006/relationships/hyperlink" Target="https://news.google.com/rss/articles/CBMirAFBVV95cUxPR01EZW5SdWdNREFuUlhRMjFZY1BxUkJFOVo4WG5OQUZoMGVJZktGanBUUEJ2NVBSeDdYUUxOOUlWMW1za055bGMyZHVwRjQweXBNZVZHSXpCemVQSzUyNUp6UVh1aEFTeEdfZE45WU1mbVFybzNrQk1PX0hFb3JwakwzN015Tl8tMC1sSi1oY0VYYTRhdWtRakZZQW90dE82aHRyUFlJdHpOSEJp?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