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BLAZE partners with Sage to enhance cannabis retail accounting</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 significant development within the cannabis retail sector, BLAZE®, a prominent software platform specialising in cannabis operations, has announced a strategic integration with Sage, a leader in accounting and financial management technologies aimed at small and mid-sized businesses. This integration is designed to streamline accounting workflows and enhance financial oversight across multiple retail locations, addressing the unique challenges faced by cannabis enterprises as they expand.</w:t>
      </w:r>
      <w:r/>
    </w:p>
    <w:p>
      <w:r/>
      <w:r>
        <w:t>The integration allows cannabis retailers to manage daily accounting responsibilities efficiently, reducing the number of steps needed to maintain accurate financial records. Facilitated by Alembic Computer Services Inc.’s software connector, the solution enables seamless conversion of completed purchase orders into vendor bills while automatically adding new vendors into the system. Furthermore, daily sales data along with cost-of-goods-sold (COGS) information is segmented by product type and directly synced with Sage Intacct, a cloud-based financial management system. This ensures precise record-keeping while significantly saving time and minimising potential errors.</w:t>
      </w:r>
      <w:r/>
    </w:p>
    <w:p>
      <w:r/>
      <w:r>
        <w:t>Key advantages of this integration include the automation of transaction postings and reconciliations, which simplifies daily accounting tasks. It provides location-based insights that allow cannabis retailers to view the financial performance of individual stores in detail. An added benefit is compliance-ready reporting, which meets regulatory requirements and enhances the accuracy of financial data.</w:t>
      </w:r>
      <w:r/>
    </w:p>
    <w:p>
      <w:r/>
      <w:r>
        <w:t>Chris Violas, CEO of BLAZE, remarked on the challenges faced by cannabis retail enterprises, stating, “Cannabis retail enterprises face unique accounting challenges as they scale. Our integration with Sage Intacct is a key part of our vision to empower enterprise cannabis retailers with seamless tools for managing their bookkeeping. By implementing automation, we’re providing businesses with a faster, more efficient way to close their books, enabling them to focus on growth and delivering exceptional customer experiences.” This quote underscores the strategic importance of technology solutions in supporting the financial aspects of cannabis retail.</w:t>
      </w:r>
      <w:r/>
    </w:p>
    <w:p>
      <w:r/>
      <w:r>
        <w:t>The partnership between BLAZE and Sage highlights BLAZE’s commitment to innovating tools that cater to the evolving needs of the cannabis industry. Established in 2015 by a group of technology and cannabis industry professionals, BLAZE has positioned itself at the forefront of cannabis retail operations by offering a comprehensive suite of solutions that includes point-of-sale systems, e-commerce, mobile applications, and integrated payment processing. The company’s focus remains on enterprise-level functionality, and it has garnered recognition for its customer service and innovative approach, having ranked in the Inc. 5000 Fastest Growing Private Companies for both 2023 and 2024, as well as receiving several awards for excellence in the cannabis technology sector.</w:t>
      </w:r>
      <w:r/>
    </w:p>
    <w:p>
      <w:r/>
      <w:r>
        <w:t>As the industry continues to evolve, this integration exemplifies the increasing trend of automation in financial operations, reflecting broader movements in technological advancements within the business landscape. For further information, interested parties can visit the BLAZE + Sage integration page.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https://www.prnewswire.com/news-releases/blaze-pos-integrates-with-sage-to-streamline-accounting-for-enterprise-cannabis-retailers-302344036.html</w:t>
        </w:r>
      </w:hyperlink>
      <w:r>
        <w:t xml:space="preserve"> - Corroborates the integration between BLAZE and Sage, and the benefits of streamlined accounting workflows and enhanced financial oversight.</w:t>
      </w:r>
      <w:r/>
    </w:p>
    <w:p>
      <w:pPr>
        <w:pStyle w:val="ListNumber"/>
        <w:spacing w:line="240" w:lineRule="auto"/>
        <w:ind w:left="720"/>
      </w:pPr>
      <w:r/>
      <w:hyperlink r:id="rId10">
        <w:r>
          <w:rPr>
            <w:color w:val="0000EE"/>
            <w:u w:val="single"/>
          </w:rPr>
          <w:t>https://www.prnewswire.com/news-releases/blaze-pos-integrates-with-sage-to-streamline-accounting-for-enterprise-cannabis-retailers-302344036.html</w:t>
        </w:r>
      </w:hyperlink>
      <w:r>
        <w:t xml:space="preserve"> - Details the automation of transaction postings and reconciliations, and the conversion of purchase orders into vendor bills.</w:t>
      </w:r>
      <w:r/>
    </w:p>
    <w:p>
      <w:pPr>
        <w:pStyle w:val="ListNumber"/>
        <w:spacing w:line="240" w:lineRule="auto"/>
        <w:ind w:left="720"/>
      </w:pPr>
      <w:r/>
      <w:hyperlink r:id="rId10">
        <w:r>
          <w:rPr>
            <w:color w:val="0000EE"/>
            <w:u w:val="single"/>
          </w:rPr>
          <w:t>https://www.prnewswire.com/news-releases/blaze-pos-integrates-with-sage-to-streamline-accounting-for-enterprise-cannabis-retailers-302344036.html</w:t>
        </w:r>
      </w:hyperlink>
      <w:r>
        <w:t xml:space="preserve"> - Explains the provision of location-based insights and compliance-ready reporting.</w:t>
      </w:r>
      <w:r/>
    </w:p>
    <w:p>
      <w:pPr>
        <w:pStyle w:val="ListNumber"/>
        <w:spacing w:line="240" w:lineRule="auto"/>
        <w:ind w:left="720"/>
      </w:pPr>
      <w:r/>
      <w:hyperlink r:id="rId10">
        <w:r>
          <w:rPr>
            <w:color w:val="0000EE"/>
            <w:u w:val="single"/>
          </w:rPr>
          <w:t>https://www.prnewswire.com/news-releases/blaze-pos-integrates-with-sage-to-streamline-accounting-for-enterprise-cannabis-retailers-302344036.html</w:t>
        </w:r>
      </w:hyperlink>
      <w:r>
        <w:t xml:space="preserve"> - Quotes Chris Violas, CEO of BLAZE, on the unique accounting challenges faced by cannabis retail enterprises and the benefits of the integration.</w:t>
      </w:r>
      <w:r/>
    </w:p>
    <w:p>
      <w:pPr>
        <w:pStyle w:val="ListNumber"/>
        <w:spacing w:line="240" w:lineRule="auto"/>
        <w:ind w:left="720"/>
      </w:pPr>
      <w:r/>
      <w:hyperlink r:id="rId10">
        <w:r>
          <w:rPr>
            <w:color w:val="0000EE"/>
            <w:u w:val="single"/>
          </w:rPr>
          <w:t>https://www.prnewswire.com/news-releases/blaze-pos-integrates-with-sage-to-streamline-accounting-for-enterprise-cannabis-retailers-302344036.html</w:t>
        </w:r>
      </w:hyperlink>
      <w:r>
        <w:t xml:space="preserve"> - Highlights BLAZE’s commitment to innovating tools for the cannabis industry and its comprehensive suite of solutions.</w:t>
      </w:r>
      <w:r/>
    </w:p>
    <w:p>
      <w:pPr>
        <w:pStyle w:val="ListNumber"/>
        <w:spacing w:line="240" w:lineRule="auto"/>
        <w:ind w:left="720"/>
      </w:pPr>
      <w:r/>
      <w:hyperlink r:id="rId11">
        <w:r>
          <w:rPr>
            <w:color w:val="0000EE"/>
            <w:u w:val="single"/>
          </w:rPr>
          <w:t>https://pur-logicsolutions.com/cannabis-success-how-sage-intacct-cultivates-cash-flow/</w:t>
        </w:r>
      </w:hyperlink>
      <w:r>
        <w:t xml:space="preserve"> - Details the capabilities of Sage Intacct in meeting the unique needs of the cannabis industry, including integration with seed-to-sale software.</w:t>
      </w:r>
      <w:r/>
    </w:p>
    <w:p>
      <w:pPr>
        <w:pStyle w:val="ListNumber"/>
        <w:spacing w:line="240" w:lineRule="auto"/>
        <w:ind w:left="720"/>
      </w:pPr>
      <w:r/>
      <w:hyperlink r:id="rId11">
        <w:r>
          <w:rPr>
            <w:color w:val="0000EE"/>
            <w:u w:val="single"/>
          </w:rPr>
          <w:t>https://pur-logicsolutions.com/cannabis-success-how-sage-intacct-cultivates-cash-flow/</w:t>
        </w:r>
      </w:hyperlink>
      <w:r>
        <w:t xml:space="preserve"> - Explains how Sage Intacct streamlines operations, manages risks, and cultivates cash flow for cannabis companies.</w:t>
      </w:r>
      <w:r/>
    </w:p>
    <w:p>
      <w:pPr>
        <w:pStyle w:val="ListNumber"/>
        <w:spacing w:line="240" w:lineRule="auto"/>
        <w:ind w:left="720"/>
      </w:pPr>
      <w:r/>
      <w:hyperlink r:id="rId12">
        <w:r>
          <w:rPr>
            <w:color w:val="0000EE"/>
            <w:u w:val="single"/>
          </w:rPr>
          <w:t>https://www.altavistatech.com/sage-intacct-preferred-cannabis-accounting-software/</w:t>
        </w:r>
      </w:hyperlink>
      <w:r>
        <w:t xml:space="preserve"> - Discusses the scalability and compliance features of Sage Intacct, which are crucial for cannabis businesses.</w:t>
      </w:r>
      <w:r/>
    </w:p>
    <w:p>
      <w:pPr>
        <w:pStyle w:val="ListNumber"/>
        <w:spacing w:line="240" w:lineRule="auto"/>
        <w:ind w:left="720"/>
      </w:pPr>
      <w:r/>
      <w:hyperlink r:id="rId12">
        <w:r>
          <w:rPr>
            <w:color w:val="0000EE"/>
            <w:u w:val="single"/>
          </w:rPr>
          <w:t>https://www.altavistatech.com/sage-intacct-preferred-cannabis-accounting-software/</w:t>
        </w:r>
      </w:hyperlink>
      <w:r>
        <w:t xml:space="preserve"> - Highlights the audit-ready features of Sage Intacct and its superiority over other accounting software like QuickBooks and Excel.</w:t>
      </w:r>
      <w:r/>
    </w:p>
    <w:p>
      <w:pPr>
        <w:pStyle w:val="ListNumber"/>
        <w:spacing w:line="240" w:lineRule="auto"/>
        <w:ind w:left="720"/>
      </w:pPr>
      <w:r/>
      <w:hyperlink r:id="rId10">
        <w:r>
          <w:rPr>
            <w:color w:val="0000EE"/>
            <w:u w:val="single"/>
          </w:rPr>
          <w:t>https://www.prnewswire.com/news-releases/blaze-pos-integrates-with-sage-to-streamline-accounting-for-enterprise-cannabis-retailers-302344036.html</w:t>
        </w:r>
      </w:hyperlink>
      <w:r>
        <w:t xml:space="preserve"> - Provides information on BLAZE’s recognition and awards, including its ranking in the Inc. 5000 Fastest Growing Private Companies.</w:t>
      </w:r>
      <w:r/>
    </w:p>
    <w:p>
      <w:pPr>
        <w:pStyle w:val="ListNumber"/>
        <w:spacing w:line="240" w:lineRule="auto"/>
        <w:ind w:left="720"/>
      </w:pPr>
      <w:r/>
      <w:hyperlink r:id="rId10">
        <w:r>
          <w:rPr>
            <w:color w:val="0000EE"/>
            <w:u w:val="single"/>
          </w:rPr>
          <w:t>https://www.prnewswire.com/news-releases/blaze-pos-integrates-with-sage-to-streamline-accounting-for-enterprise-cannabis-retailers-302344036.html</w:t>
        </w:r>
      </w:hyperlink>
      <w:r>
        <w:t xml:space="preserve"> - Mentions the BLAZE + Sage integration page for further information.</w:t>
      </w:r>
      <w:r/>
    </w:p>
    <w:p>
      <w:pPr>
        <w:pStyle w:val="ListNumber"/>
        <w:spacing w:line="240" w:lineRule="auto"/>
        <w:ind w:left="720"/>
      </w:pPr>
      <w:r/>
      <w:hyperlink r:id="rId13">
        <w:r>
          <w:rPr>
            <w:color w:val="0000EE"/>
            <w:u w:val="single"/>
          </w:rPr>
          <w:t>https://mgmagazine.com/press-releases/blaze-pos-integrates-with-sage-to-streamline-accounting-for-enterprise-cannabis-retailers/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prnewswire.com/news-releases/blaze-pos-integrates-with-sage-to-streamline-accounting-for-enterprise-cannabis-retailers-302344036.html" TargetMode="External"/><Relationship Id="rId11" Type="http://schemas.openxmlformats.org/officeDocument/2006/relationships/hyperlink" Target="https://pur-logicsolutions.com/cannabis-success-how-sage-intacct-cultivates-cash-flow/" TargetMode="External"/><Relationship Id="rId12" Type="http://schemas.openxmlformats.org/officeDocument/2006/relationships/hyperlink" Target="https://www.altavistatech.com/sage-intacct-preferred-cannabis-accounting-software/" TargetMode="External"/><Relationship Id="rId13" Type="http://schemas.openxmlformats.org/officeDocument/2006/relationships/hyperlink" Target="https://mgmagazine.com/press-releases/blaze-pos-integrates-with-sage-to-streamline-accounting-for-enterprise-cannabis-retailer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