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CentralSquare Technologies acquires Blueline AI to enhance law enforcement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CentralSquare Technologies, a prominent provider of software solutions for the public sector, has announced the acquisition of Blueline AI, an artificial intelligence platform designed to assist law enforcement agencies in enhancing productivity by streamlining administrative tasks. The deal, formalised through a definitive agreement, encompasses the operating assets of Blueline AI and signals CentralSquare's commitment to integrating advanced technologies into their offerings.</w:t>
      </w:r>
      <w:r/>
    </w:p>
    <w:p>
      <w:r/>
      <w:r>
        <w:t xml:space="preserve">The announcement was made in Lake Mary, Florida, where CentralSquare's headquarters are located. Manolis Kotzabasakis, CEO of CentralSquare Technologies, stated, "This marks the first step of our vision for a unified AI platform that will optimise all CentralSquare product offerings in the future." With the integration of Blueline, CentralSquare aims to provide law enforcement agencies with tools that simplify crucial functions such as body-worn camera transcriptions, police reports, and search warrant routing. </w:t>
      </w:r>
      <w:r/>
    </w:p>
    <w:p>
      <w:r/>
      <w:r>
        <w:t>Blueline AI was co-founded by Lane Floyd, whose family's background in law enforcement inspired the development of the platform. It aims to lessen the administrative load on police officers, allowing them to focus more on their core responsibilities of community protection. The AI engine empowers agencies to maintain complete control over their data while ensuring a high level of security and compliance with the Criminal Justice Information Services (CJIS) standards. The platform encompasses features that facilitate human review and editing, enhancing the accuracy and integrity of the data processed.</w:t>
      </w:r>
      <w:r/>
    </w:p>
    <w:p>
      <w:r/>
      <w:r>
        <w:t xml:space="preserve">Preston Willis, co-founder of Blueline AI, expressed optimism about the partnership with CentralSquare, stating, “We couldn’t ask for a better partner than CentralSquare to help us continue this important work. By making these processes more efficient, we’re helping officers spend less time behind desks and more time where they’re needed most — protecting and serving their communities.” </w:t>
      </w:r>
      <w:r/>
    </w:p>
    <w:p>
      <w:r/>
      <w:r>
        <w:t xml:space="preserve">The acquisition aligns with CentralSquare's broader mission to deliver innovative solutions that bolster the capabilities of public safety and administration agencies, thus improving their ability to serve and protect communities effectively. </w:t>
      </w:r>
      <w:r/>
    </w:p>
    <w:p>
      <w:r/>
      <w:r>
        <w:t>CentralSquare Technologies has a long-standing history of providing comprehensive software systems for local and state governments across various sectors, including public safety, public works, and finance. With over 40 years of experience and service to more than 8,000 customers, CentralSquare is dedicated to modernising the public sector's operational frameworks. More information on the developments regarding CentralSquare and Blueline AI can be found at CentralSquare.com/Blueline.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https://www.centralsquare.com/news-and-events/press/centralsquare-acquires-blueline-ai</w:t>
        </w:r>
      </w:hyperlink>
      <w:r>
        <w:t xml:space="preserve"> - Corroborates the acquisition of Blueline AI by CentralSquare Technologies and the integration of AI to streamline administrative tasks.</w:t>
      </w:r>
      <w:r/>
    </w:p>
    <w:p>
      <w:pPr>
        <w:pStyle w:val="ListNumber"/>
        <w:spacing w:line="240" w:lineRule="auto"/>
        <w:ind w:left="720"/>
      </w:pPr>
      <w:r/>
      <w:hyperlink r:id="rId10">
        <w:r>
          <w:rPr>
            <w:color w:val="0000EE"/>
            <w:u w:val="single"/>
          </w:rPr>
          <w:t>https://www.centralsquare.com/news-and-events/press/centralsquare-acquires-blueline-ai</w:t>
        </w:r>
      </w:hyperlink>
      <w:r>
        <w:t xml:space="preserve"> - Provides details on the announcement made in Lake Mary, Florida, and Manolis Kotzabasakis's statement on the unified AI platform vision.</w:t>
      </w:r>
      <w:r/>
    </w:p>
    <w:p>
      <w:pPr>
        <w:pStyle w:val="ListNumber"/>
        <w:spacing w:line="240" w:lineRule="auto"/>
        <w:ind w:left="720"/>
      </w:pPr>
      <w:r/>
      <w:hyperlink r:id="rId11">
        <w:r>
          <w:rPr>
            <w:color w:val="0000EE"/>
            <w:u w:val="single"/>
          </w:rPr>
          <w:t>https://www.police1.com/police-products/police-technology/software/report-writing/designed-for-law-enforcement-blueline-ai-solves-the-paperwork-time-challenge</w:t>
        </w:r>
      </w:hyperlink>
      <w:r>
        <w:t xml:space="preserve"> - Explains how Blueline AI simplifies functions such as body-worn camera transcriptions, police reports, and search warrant routing.</w:t>
      </w:r>
      <w:r/>
    </w:p>
    <w:p>
      <w:pPr>
        <w:pStyle w:val="ListNumber"/>
        <w:spacing w:line="240" w:lineRule="auto"/>
        <w:ind w:left="720"/>
      </w:pPr>
      <w:r/>
      <w:hyperlink r:id="rId10">
        <w:r>
          <w:rPr>
            <w:color w:val="0000EE"/>
            <w:u w:val="single"/>
          </w:rPr>
          <w:t>https://www.centralsquare.com/news-and-events/press/centralsquare-acquires-blueline-ai</w:t>
        </w:r>
      </w:hyperlink>
      <w:r>
        <w:t xml:space="preserve"> - Details the background of Blueline AI's co-founder Lane Floyd and the platform's aim to reduce administrative load on police officers.</w:t>
      </w:r>
      <w:r/>
    </w:p>
    <w:p>
      <w:pPr>
        <w:pStyle w:val="ListNumber"/>
        <w:spacing w:line="240" w:lineRule="auto"/>
        <w:ind w:left="720"/>
      </w:pPr>
      <w:r/>
      <w:hyperlink r:id="rId12">
        <w:r>
          <w:rPr>
            <w:color w:val="0000EE"/>
            <w:u w:val="single"/>
          </w:rPr>
          <w:t>https://aithority.com/machine-learning/public-safety-software-leader-acquires-innovative-ai-technology-company-accelerating-ai-strategy/</w:t>
        </w:r>
      </w:hyperlink>
      <w:r>
        <w:t xml:space="preserve"> - Corroborates the integration of Blueline AI with CentralSquare and the emphasis on maintaining data control and security, including CJIS compliance.</w:t>
      </w:r>
      <w:r/>
    </w:p>
    <w:p>
      <w:pPr>
        <w:pStyle w:val="ListNumber"/>
        <w:spacing w:line="240" w:lineRule="auto"/>
        <w:ind w:left="720"/>
      </w:pPr>
      <w:r/>
      <w:hyperlink r:id="rId12">
        <w:r>
          <w:rPr>
            <w:color w:val="0000EE"/>
            <w:u w:val="single"/>
          </w:rPr>
          <w:t>https://aithority.com/machine-learning/public-safety-software-leader-acquires-innovative-ai-technology-company-accelerating-ai-strategy/</w:t>
        </w:r>
      </w:hyperlink>
      <w:r>
        <w:t xml:space="preserve"> - Quotes Preston Willis, co-founder of Blueline AI, on the partnership with CentralSquare and its benefits for law enforcement efficiency.</w:t>
      </w:r>
      <w:r/>
    </w:p>
    <w:p>
      <w:pPr>
        <w:pStyle w:val="ListNumber"/>
        <w:spacing w:line="240" w:lineRule="auto"/>
        <w:ind w:left="720"/>
      </w:pPr>
      <w:r/>
      <w:hyperlink r:id="rId10">
        <w:r>
          <w:rPr>
            <w:color w:val="0000EE"/>
            <w:u w:val="single"/>
          </w:rPr>
          <w:t>https://www.centralsquare.com/news-and-events/press/centralsquare-acquires-blueline-ai</w:t>
        </w:r>
      </w:hyperlink>
      <w:r>
        <w:t xml:space="preserve"> - Aligns with CentralSquare's mission to deliver innovative solutions for public safety and administration agencies.</w:t>
      </w:r>
      <w:r/>
    </w:p>
    <w:p>
      <w:pPr>
        <w:pStyle w:val="ListNumber"/>
        <w:spacing w:line="240" w:lineRule="auto"/>
        <w:ind w:left="720"/>
      </w:pPr>
      <w:r/>
      <w:hyperlink r:id="rId10">
        <w:r>
          <w:rPr>
            <w:color w:val="0000EE"/>
            <w:u w:val="single"/>
          </w:rPr>
          <w:t>https://www.centralsquare.com/news-and-events/press/centralsquare-acquires-blueline-ai</w:t>
        </w:r>
      </w:hyperlink>
      <w:r>
        <w:t xml:space="preserve"> - Provides information on CentralSquare Technologies' history, experience, and service to over 8,000 customers across various sectors.</w:t>
      </w:r>
      <w:r/>
    </w:p>
    <w:p>
      <w:pPr>
        <w:pStyle w:val="ListNumber"/>
        <w:spacing w:line="240" w:lineRule="auto"/>
        <w:ind w:left="720"/>
      </w:pPr>
      <w:r/>
      <w:hyperlink r:id="rId13">
        <w:r>
          <w:rPr>
            <w:color w:val="0000EE"/>
            <w:u w:val="single"/>
          </w:rPr>
          <w:t>https://www.blueline-ai.com</w:t>
        </w:r>
      </w:hyperlink>
      <w:r>
        <w:t xml:space="preserve"> - Details the features of Blueline AI, including its AI engine, human review and editing, and compliance with CJIS standards.</w:t>
      </w:r>
      <w:r/>
    </w:p>
    <w:p>
      <w:pPr>
        <w:pStyle w:val="ListNumber"/>
        <w:spacing w:line="240" w:lineRule="auto"/>
        <w:ind w:left="720"/>
      </w:pPr>
      <w:r/>
      <w:hyperlink r:id="rId13">
        <w:r>
          <w:rPr>
            <w:color w:val="0000EE"/>
            <w:u w:val="single"/>
          </w:rPr>
          <w:t>https://www.blueline-ai.com</w:t>
        </w:r>
      </w:hyperlink>
      <w:r>
        <w:t xml:space="preserve"> - Explains how Blueline AI integrates with CAD and RMS systems to automate routine paperwork and streamline form completion.</w:t>
      </w:r>
      <w:r/>
    </w:p>
    <w:p>
      <w:pPr>
        <w:pStyle w:val="ListNumber"/>
        <w:spacing w:line="240" w:lineRule="auto"/>
        <w:ind w:left="720"/>
      </w:pPr>
      <w:r/>
      <w:hyperlink r:id="rId12">
        <w:r>
          <w:rPr>
            <w:color w:val="0000EE"/>
            <w:u w:val="single"/>
          </w:rPr>
          <w:t>https://aithority.com/machine-learning/public-safety-software-leader-acquires-innovative-ai-technology-company-accelerating-ai-strategy/</w:t>
        </w:r>
      </w:hyperlink>
      <w:r>
        <w:t xml:space="preserve"> - Provides additional context on the acquisition and its impact on CentralSquare's future AI strategy.</w:t>
      </w:r>
      <w:r/>
    </w:p>
    <w:p>
      <w:pPr>
        <w:pStyle w:val="ListNumber"/>
        <w:spacing w:line="240" w:lineRule="auto"/>
        <w:ind w:left="720"/>
      </w:pPr>
      <w:r/>
      <w:hyperlink r:id="rId14">
        <w:r>
          <w:rPr>
            <w:color w:val="0000EE"/>
            <w:u w:val="single"/>
          </w:rPr>
          <w:t>https://www.police1.com/police-products/communications/dispatch/centralsquare-acquires-blueline-ai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ntralsquare.com/news-and-events/press/centralsquare-acquires-blueline-ai" TargetMode="External"/><Relationship Id="rId11" Type="http://schemas.openxmlformats.org/officeDocument/2006/relationships/hyperlink" Target="https://www.police1.com/police-products/police-technology/software/report-writing/designed-for-law-enforcement-blueline-ai-solves-the-paperwork-time-challenge" TargetMode="External"/><Relationship Id="rId12" Type="http://schemas.openxmlformats.org/officeDocument/2006/relationships/hyperlink" Target="https://aithority.com/machine-learning/public-safety-software-leader-acquires-innovative-ai-technology-company-accelerating-ai-strategy/" TargetMode="External"/><Relationship Id="rId13" Type="http://schemas.openxmlformats.org/officeDocument/2006/relationships/hyperlink" Target="https://www.blueline-ai.com" TargetMode="External"/><Relationship Id="rId14" Type="http://schemas.openxmlformats.org/officeDocument/2006/relationships/hyperlink" Target="https://www.police1.com/police-products/communications/dispatch/centralsquare-acquires-bluelin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