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2023 showcases innovative health and wellness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recently concluded Consumer Electronics Show (CES), an array of innovative wellness and health technology products was unveiled, showcasing the increasing integration of advanced technology into personal health monitoring and improvement. With a growing trend towards self-care and health optimisation, these emerging products aim to enhance various aspects of well-being, from reproductive health to sleep quality.</w:t>
      </w:r>
      <w:r/>
    </w:p>
    <w:p>
      <w:r/>
      <w:r>
        <w:t>Among the standout offerings, Vivoo introduced a suite of at-home health tests designed for women. These three urine-based tests—focused on ovulation, fertility, and vaginal pH—provide critical insights into hormonal levels and reproductive health. The tests measure key hormones such as follicle-stimulating hormone, luteinizing hormone, and human chorionic gonadotropin, which, when elevated, may indicate ovulation or early pregnancy. Following the test, users can access their results almost instantly through the Vivoo app, where data can be visualised in a calendar format. The reproductive health kits are set for release in the first quarter of 2025 and will be available via Amazon and other retailers.</w:t>
      </w:r>
      <w:r/>
    </w:p>
    <w:p>
      <w:r/>
      <w:r>
        <w:t>In the realm of hearing assistance, Elehear unveiled its latest advancement with the Beyond Pro hearing aid. This AI-powered device not only addresses hearing loss but also provides real-time translation in multiple languages and relief for tinnitus sufferers, all managed through a user-friendly app. Elehear's commitment to improving auditory experience reflects a broader trend towards accessible, technologically advanced health solutions.</w:t>
      </w:r>
      <w:r/>
    </w:p>
    <w:p>
      <w:r/>
      <w:r>
        <w:t>Adding to the health monitoring capabilities is the Eli Hormometer, set to launch a beta phase featuring saliva-based hormone testing. Users will soon be able to monitor cortisol and progesterone levels, both critical to understanding stress and fertility. Results will be available within 20 minutes through an accompanying AI-powered app, reflecting the increasing availability of at-home testing for crucial health metrics.</w:t>
      </w:r>
      <w:r/>
    </w:p>
    <w:p>
      <w:r/>
      <w:r>
        <w:t>For fitness enthusiasts, the yoctoMat has emerged as a game-changer in yoga practice. This IoT-enabled smart yoga mat employs embedded sensors to deliver real-time feedback on posture and balance, aiding users in perfecting their techniques during sessions.</w:t>
      </w:r>
      <w:r/>
    </w:p>
    <w:p>
      <w:r/>
      <w:r>
        <w:t>The display at CES also included eSight's next-generation assistive device, the eSight Go glasses, designed for those with central vision loss. These glasses feature a high-definition camera that captures video footage, which is then enhanced and displayed on the HD OLED screens, providing users with a clearer view of their surroundings. The device is engineered for comfort and extended use, boasting a battery capable of lasting up to three hours.</w:t>
      </w:r>
      <w:r/>
    </w:p>
    <w:p>
      <w:r/>
      <w:r>
        <w:t>In sleep innovation, the Industrial Technology Research Institute showcased the iSleePad, a compact smart pad positioned under the user that monitors sleep metrics including movement and heart rate. This product caters to users averse to wearing traditional trackers and further adds utility with notifications for irregular bed exits, particularly beneficial for caregivers of babies and the elderly.</w:t>
      </w:r>
      <w:r/>
    </w:p>
    <w:p>
      <w:r/>
      <w:r>
        <w:t>Withings introduced its Omnia smart mirror, an AI-equipped health screening device that assesses various health indicators from weight to lung health, simply by standing in front of it. This advanced mirror is still under development but highlights the trend toward integrating health assessments into everyday environments.</w:t>
      </w:r>
      <w:r/>
    </w:p>
    <w:p>
      <w:r/>
      <w:r>
        <w:t>Mij's fabric wearable device marks a significant step forward in health tracking, employing integrated sensors to monitor an individual's thermal load, thereby helping to prevent overheating and loss of heat. Unlike other wearables, it looks like regular activewear while providing potentially life-saving data.</w:t>
      </w:r>
      <w:r/>
    </w:p>
    <w:p>
      <w:r/>
      <w:r>
        <w:t>Lastly, Tone presented its innovative Tone Buds, which uniquely blend sleep aid functionality with health tracking using in-ear EEG technology. These earbuds adapt to the user's brain waves to determine optimal sleep conditions, offering a unique audio experience that fosters better sleep, alongside insightful data analysis of sleep patterns.</w:t>
      </w:r>
      <w:r/>
    </w:p>
    <w:p>
      <w:r/>
      <w:r>
        <w:t>The CES 2023 showcased an impressive range of products that not only reflect cutting-edge technology but also address significant health and wellness needs. As these innovations make their way to consumers, they represent a growing commitment to enhancing individual health through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https://www.med-technews.com/news/Digital-in-Healthcare-News/vivoo-launches-at-home-digital-uti-test-at-ces-2024/</w:t>
        </w:r>
      </w:hyperlink>
      <w:r>
        <w:t xml:space="preserve"> - Corroborates Vivoo's introduction of at-home health tests, including those focused on reproductive health, and the use of the Vivoo app for results.</w:t>
      </w:r>
      <w:r/>
    </w:p>
    <w:p>
      <w:pPr>
        <w:pStyle w:val="ListNumber"/>
        <w:spacing w:line="240" w:lineRule="auto"/>
        <w:ind w:left="720"/>
      </w:pPr>
      <w:r/>
      <w:hyperlink r:id="rId11">
        <w:r>
          <w:rPr>
            <w:color w:val="0000EE"/>
            <w:u w:val="single"/>
          </w:rPr>
          <w:t>https://www.vivoo.io/collections/all-tests</w:t>
        </w:r>
      </w:hyperlink>
      <w:r>
        <w:t xml:space="preserve"> - Provides details on Vivoo's various at-home tests, including ovulation, fertility, and vaginal pH tests, and how they work.</w:t>
      </w:r>
      <w:r/>
    </w:p>
    <w:p>
      <w:pPr>
        <w:pStyle w:val="ListNumber"/>
        <w:spacing w:line="240" w:lineRule="auto"/>
        <w:ind w:left="720"/>
      </w:pPr>
      <w:r/>
      <w:hyperlink r:id="rId12">
        <w:r>
          <w:rPr>
            <w:color w:val="0000EE"/>
            <w:u w:val="single"/>
          </w:rPr>
          <w:t>https://www.ces.tech/topics/digital-health/</w:t>
        </w:r>
      </w:hyperlink>
      <w:r>
        <w:t xml:space="preserve"> - Mentions the CES event and various digital health innovations, though it does not specifically cover all the products mentioned in the article.</w:t>
      </w:r>
      <w:r/>
    </w:p>
    <w:p>
      <w:pPr>
        <w:pStyle w:val="ListNumber"/>
        <w:spacing w:line="240" w:lineRule="auto"/>
        <w:ind w:left="720"/>
      </w:pPr>
      <w:r/>
      <w:hyperlink r:id="rId10">
        <w:r>
          <w:rPr>
            <w:color w:val="0000EE"/>
            <w:u w:val="single"/>
          </w:rPr>
          <w:t>https://www.med-technews.com/news/Digital-in-Healthcare-News/vivoo-launches-at-home-digital-uti-test-at-ces-2024/</w:t>
        </w:r>
      </w:hyperlink>
      <w:r>
        <w:t xml:space="preserve"> - Supports the availability and release plans of Vivoo's health tests through Amazon and other retailers.</w:t>
      </w:r>
      <w:r/>
    </w:p>
    <w:p>
      <w:pPr>
        <w:pStyle w:val="ListNumber"/>
        <w:spacing w:line="240" w:lineRule="auto"/>
        <w:ind w:left="720"/>
      </w:pPr>
      <w:r/>
      <w:hyperlink r:id="rId12">
        <w:r>
          <w:rPr>
            <w:color w:val="0000EE"/>
            <w:u w:val="single"/>
          </w:rPr>
          <w:t>https://www.ces.tech/topics/digital-health/</w:t>
        </w:r>
      </w:hyperlink>
      <w:r>
        <w:t xml:space="preserve"> - General information on CES and digital health innovations, though it does not cover specific products like Elehear's Beyond Pro hearing aid.</w:t>
      </w:r>
      <w:r/>
    </w:p>
    <w:p>
      <w:pPr>
        <w:pStyle w:val="ListNumber"/>
        <w:spacing w:line="240" w:lineRule="auto"/>
        <w:ind w:left="720"/>
      </w:pPr>
      <w:r/>
      <w:hyperlink r:id="rId9">
        <w:r>
          <w:rPr>
            <w:color w:val="0000EE"/>
            <w:u w:val="single"/>
          </w:rPr>
          <w:t>https://www.noahwire.com</w:t>
        </w:r>
      </w:hyperlink>
      <w:r>
        <w:t xml:space="preserve"> - The original source of the article, but it does not provide direct links to specific product details.</w:t>
      </w:r>
      <w:r/>
    </w:p>
    <w:p>
      <w:pPr>
        <w:pStyle w:val="ListNumber"/>
        <w:spacing w:line="240" w:lineRule="auto"/>
        <w:ind w:left="720"/>
      </w:pPr>
      <w:r/>
      <w:hyperlink r:id="rId10">
        <w:r>
          <w:rPr>
            <w:color w:val="0000EE"/>
            <w:u w:val="single"/>
          </w:rPr>
          <w:t>https://www.med-technews.com/news/Digital-in-Healthcare-News/vivoo-launches-at-home-digital-uti-test-at-ces-2024/</w:t>
        </w:r>
      </w:hyperlink>
      <w:r>
        <w:t xml:space="preserve"> - Details on Vivoo's technology and app integration, which can be inferred to apply to their other health tests as well.</w:t>
      </w:r>
      <w:r/>
    </w:p>
    <w:p>
      <w:pPr>
        <w:pStyle w:val="ListNumber"/>
        <w:spacing w:line="240" w:lineRule="auto"/>
        <w:ind w:left="720"/>
      </w:pPr>
      <w:r/>
      <w:hyperlink r:id="rId12">
        <w:r>
          <w:rPr>
            <w:color w:val="0000EE"/>
            <w:u w:val="single"/>
          </w:rPr>
          <w:t>https://www.ces.tech/topics/digital-health/</w:t>
        </w:r>
      </w:hyperlink>
      <w:r>
        <w:t xml:space="preserve"> - Information on the Digital Health Lounge at CES, which could include various health monitoring products like the yoctoMat and iSleePad.</w:t>
      </w:r>
      <w:r/>
    </w:p>
    <w:p>
      <w:pPr>
        <w:pStyle w:val="ListNumber"/>
        <w:spacing w:line="240" w:lineRule="auto"/>
        <w:ind w:left="720"/>
      </w:pPr>
      <w:r/>
      <w:hyperlink r:id="rId9">
        <w:r>
          <w:rPr>
            <w:color w:val="0000EE"/>
            <w:u w:val="single"/>
          </w:rPr>
          <w:t>https://www.noahwire.com</w:t>
        </w:r>
      </w:hyperlink>
      <w:r>
        <w:t xml:space="preserve"> - Original source for the mention of eSight's next-generation assistive device and other sleep and fitness innovations.</w:t>
      </w:r>
      <w:r/>
    </w:p>
    <w:p>
      <w:pPr>
        <w:pStyle w:val="ListNumber"/>
        <w:spacing w:line="240" w:lineRule="auto"/>
        <w:ind w:left="720"/>
      </w:pPr>
      <w:r/>
      <w:hyperlink r:id="rId12">
        <w:r>
          <w:rPr>
            <w:color w:val="0000EE"/>
            <w:u w:val="single"/>
          </w:rPr>
          <w:t>https://www.ces.tech/topics/digital-health/</w:t>
        </w:r>
      </w:hyperlink>
      <w:r>
        <w:t xml:space="preserve"> - General context on CES and health technology, including smart mirrors and wearable devices like those from Withings and Mij.</w:t>
      </w:r>
      <w:r/>
    </w:p>
    <w:p>
      <w:pPr>
        <w:pStyle w:val="ListNumber"/>
        <w:spacing w:line="240" w:lineRule="auto"/>
        <w:ind w:left="720"/>
      </w:pPr>
      <w:r/>
      <w:hyperlink r:id="rId9">
        <w:r>
          <w:rPr>
            <w:color w:val="0000EE"/>
            <w:u w:val="single"/>
          </w:rPr>
          <w:t>https://www.noahwire.com</w:t>
        </w:r>
      </w:hyperlink>
      <w:r>
        <w:t xml:space="preserve"> - Original source for Tone Buds and their unique sleep aid and health tracking features.</w:t>
      </w:r>
      <w:r/>
    </w:p>
    <w:p>
      <w:pPr>
        <w:pStyle w:val="ListNumber"/>
        <w:spacing w:line="240" w:lineRule="auto"/>
        <w:ind w:left="720"/>
      </w:pPr>
      <w:r/>
      <w:hyperlink r:id="rId13">
        <w:r>
          <w:rPr>
            <w:color w:val="0000EE"/>
            <w:u w:val="single"/>
          </w:rPr>
          <w:t>https://www.cnet.com/health/ces-2025-wellness-tech-products-that-might-refine-how-we-think-about-health/#ftag=CAD590a51e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d-technews.com/news/Digital-in-Healthcare-News/vivoo-launches-at-home-digital-uti-test-at-ces-2024/" TargetMode="External"/><Relationship Id="rId11" Type="http://schemas.openxmlformats.org/officeDocument/2006/relationships/hyperlink" Target="https://www.vivoo.io/collections/all-tests" TargetMode="External"/><Relationship Id="rId12" Type="http://schemas.openxmlformats.org/officeDocument/2006/relationships/hyperlink" Target="https://www.ces.tech/topics/digital-health/" TargetMode="External"/><Relationship Id="rId13" Type="http://schemas.openxmlformats.org/officeDocument/2006/relationships/hyperlink" Target="https://www.cnet.com/health/ces-2025-wellness-tech-products-that-might-refine-how-we-think-about-health/#ftag=CAD590a51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