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CES 2025 highlights transformative tech innovations from smart homes to flying cars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Day two of CES 2025 showcased a spectrum of technological innovations, demonstrating advancements that challenge traditional expectations and hint at a transformative future for consumers and businesses alike. The event, taking place in Las Vegas, featured cutting-edge technologies including enhancements in smart home devices, breakthroughs in pet automation, health and wellness innovations, and even the advent of flying cars.</w:t>
      </w:r>
      <w:r/>
    </w:p>
    <w:p>
      <w:r/>
      <w:r>
        <w:t>A primary focus of CES has been the ongoing evolution of smart home technology. Companies have introduced inventions designed to enhance convenience and automation for everyday tasks. A standout product is Roborock’s Saros Z70 robot vacuum. Now equipped with an arm, this model can pick up small items such as towels and socks, addressing a common challenge faced by robot vacuum users. Furthermore, improvements in navigation technology enable the Saros Z70 to more effectively detect and navigate around cables and electrical cords, enhancing its usability.</w:t>
      </w:r>
      <w:r/>
    </w:p>
    <w:p>
      <w:r/>
      <w:r>
        <w:t>The showcase also revealed advancements in robotic lawn care. The latest robot lawnmowers are engineered to tackle steep inclines and equipped with advanced sensors, ensuring safe operation around obstacles and people. These innovations reflect broader trends towards increasing automation in household management.</w:t>
      </w:r>
      <w:r/>
    </w:p>
    <w:p>
      <w:r/>
      <w:r>
        <w:t>In the realm of pet technology, the Pawport smart doggie door was highlighted as a notable advancement. Designed to work with smart collars, this door allows dogs to enter and exit while giving owners control over access permissions and curfews, effectively merging convenience with security.</w:t>
      </w:r>
      <w:r/>
    </w:p>
    <w:p>
      <w:r/>
      <w:r>
        <w:t>Outdoor cooking technology is also receiving an upgrade, as demonstrated by the Brisk It pellet grill. This grill allows users to cook delicious meals with pre-loaded recipes and remote control capabilities, enabling users to monitor their cooking from any location. It even features a “keep warm” mode to prevent overcooking, appealing to outdoor cooking enthusiasts.</w:t>
      </w:r>
      <w:r/>
    </w:p>
    <w:p>
      <w:r/>
      <w:r>
        <w:t>Health and wellness tech was represented by the Electric Salt Fork, which utilises electrodes to replicate the taste of salt. This innovation provides individuals on low-sodium diets an opportunity to enjoy flavorful meals without compromising their dietary restrictions.</w:t>
      </w:r>
      <w:r/>
    </w:p>
    <w:p>
      <w:r/>
      <w:r>
        <w:t>In a significant departure from purely experimental concepts, flying cars are nearing commercial availability. Pinnacle’s flying car, previously showcased at last year's CES, has attracted considerable attention and is anticipated to commence deliveries later this year. This development points toward a future where personal air travel could become a commonplace reality.</w:t>
      </w:r>
      <w:r/>
    </w:p>
    <w:p>
      <w:r/>
      <w:r>
        <w:t>CES 2025 serves as a testament to the rapid advancements in technology, encompassing a wide array of products that promise to reshape the way consumers interact with their homes, pets, cooking appliances, and even transportation. As these innovations begin to penetrate the market, they are poised to profoundly impact daily life and business practices across multiple sectors.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https://www.techloy.com/ces-2025-the-latest-smart-home-gadgets-unveiled-so-far/</w:t>
        </w:r>
      </w:hyperlink>
      <w:r>
        <w:t xml:space="preserve"> - Corroborates the advancements in smart home technology and the showcase of innovative products at CES 2025.</w:t>
      </w:r>
      <w:r/>
    </w:p>
    <w:p>
      <w:pPr>
        <w:pStyle w:val="ListNumber"/>
        <w:spacing w:line="240" w:lineRule="auto"/>
        <w:ind w:left="720"/>
      </w:pPr>
      <w:r/>
      <w:hyperlink r:id="rId11">
        <w:r>
          <w:rPr>
            <w:color w:val="0000EE"/>
            <w:u w:val="single"/>
          </w:rPr>
          <w:t>https://innotechtoday.com/innovative-smart-home-products-shown-at-ces-2025/</w:t>
        </w:r>
      </w:hyperlink>
      <w:r>
        <w:t xml:space="preserve"> - Supports the introduction of new smart home devices and their features, such as multi-protocol support and integration with various smart home ecosystems.</w:t>
      </w:r>
      <w:r/>
    </w:p>
    <w:p>
      <w:pPr>
        <w:pStyle w:val="ListNumber"/>
        <w:spacing w:line="240" w:lineRule="auto"/>
        <w:ind w:left="720"/>
      </w:pPr>
      <w:r/>
      <w:hyperlink r:id="rId12">
        <w:r>
          <w:rPr>
            <w:color w:val="0000EE"/>
            <w:u w:val="single"/>
          </w:rPr>
          <w:t>https://www.ces.tech/ces-innovation-awards/2025/matter-compliant-wirelessly-powered-smart-home-automation-sensors/</w:t>
        </w:r>
      </w:hyperlink>
      <w:r>
        <w:t xml:space="preserve"> - Details the innovations in smart home automation sensors, including Matter-compliant and wirelessly powered sensors.</w:t>
      </w:r>
      <w:r/>
    </w:p>
    <w:p>
      <w:pPr>
        <w:pStyle w:val="ListNumber"/>
        <w:spacing w:line="240" w:lineRule="auto"/>
        <w:ind w:left="720"/>
      </w:pPr>
      <w:r/>
      <w:hyperlink r:id="rId10">
        <w:r>
          <w:rPr>
            <w:color w:val="0000EE"/>
            <w:u w:val="single"/>
          </w:rPr>
          <w:t>https://www.techloy.com/ces-2025-the-latest-smart-home-gadgets-unveiled-so-far/</w:t>
        </w:r>
      </w:hyperlink>
      <w:r>
        <w:t xml:space="preserve"> - Highlights specific smart home products like the Dreame X50 Ultra robot vacuum and AiDot’s smart home products, showcasing their unique features.</w:t>
      </w:r>
      <w:r/>
    </w:p>
    <w:p>
      <w:pPr>
        <w:pStyle w:val="ListNumber"/>
        <w:spacing w:line="240" w:lineRule="auto"/>
        <w:ind w:left="720"/>
      </w:pPr>
      <w:r/>
      <w:hyperlink r:id="rId11">
        <w:r>
          <w:rPr>
            <w:color w:val="0000EE"/>
            <w:u w:val="single"/>
          </w:rPr>
          <w:t>https://innotechtoday.com/innovative-smart-home-products-shown-at-ces-2025/</w:t>
        </w:r>
      </w:hyperlink>
      <w:r>
        <w:t xml:space="preserve"> - Mentions the Shelly Gen4 devices and the Shelly Wall Display X2, which are part of the smart home technology advancements at CES 2025.</w:t>
      </w:r>
      <w:r/>
    </w:p>
    <w:p>
      <w:pPr>
        <w:pStyle w:val="ListNumber"/>
        <w:spacing w:line="240" w:lineRule="auto"/>
        <w:ind w:left="720"/>
      </w:pPr>
      <w:r/>
      <w:hyperlink r:id="rId13">
        <w:r>
          <w:rPr>
            <w:color w:val="0000EE"/>
            <w:u w:val="single"/>
          </w:rPr>
          <w:t>https://www.ces.tech/</w:t>
        </w:r>
      </w:hyperlink>
      <w:r>
        <w:t xml:space="preserve"> - Provides general information about CES 2025, including the location and the variety of technological innovations showcased.</w:t>
      </w:r>
      <w:r/>
    </w:p>
    <w:p>
      <w:pPr>
        <w:pStyle w:val="ListNumber"/>
        <w:spacing w:line="240" w:lineRule="auto"/>
        <w:ind w:left="720"/>
      </w:pPr>
      <w:r/>
      <w:hyperlink r:id="rId10">
        <w:r>
          <w:rPr>
            <w:color w:val="0000EE"/>
            <w:u w:val="single"/>
          </w:rPr>
          <w:t>https://www.techloy.com/ces-2025-the-latest-smart-home-gadgets-unveiled-so-far/</w:t>
        </w:r>
      </w:hyperlink>
      <w:r>
        <w:t xml:space="preserve"> - Discusses the integration of smart home devices with various platforms like Google Home, Alexa, and Apple HomeKit.</w:t>
      </w:r>
      <w:r/>
    </w:p>
    <w:p>
      <w:pPr>
        <w:pStyle w:val="ListNumber"/>
        <w:spacing w:line="240" w:lineRule="auto"/>
        <w:ind w:left="720"/>
      </w:pPr>
      <w:r/>
      <w:hyperlink r:id="rId11">
        <w:r>
          <w:rPr>
            <w:color w:val="0000EE"/>
            <w:u w:val="single"/>
          </w:rPr>
          <w:t>https://innotechtoday.com/innovative-smart-home-products-shown-at-ces-2025/</w:t>
        </w:r>
      </w:hyperlink>
      <w:r>
        <w:t xml:space="preserve"> - Details the features of the Shelly Wall Display X2, including integrated sensors and control capabilities.</w:t>
      </w:r>
      <w:r/>
    </w:p>
    <w:p>
      <w:pPr>
        <w:pStyle w:val="ListNumber"/>
        <w:spacing w:line="240" w:lineRule="auto"/>
        <w:ind w:left="720"/>
      </w:pPr>
      <w:r/>
      <w:hyperlink r:id="rId12">
        <w:r>
          <w:rPr>
            <w:color w:val="0000EE"/>
            <w:u w:val="single"/>
          </w:rPr>
          <w:t>https://www.ces.tech/ces-innovation-awards/2025/matter-compliant-wirelessly-powered-smart-home-automation-sensors/</w:t>
        </w:r>
      </w:hyperlink>
      <w:r>
        <w:t xml:space="preserve"> - Explains the technology behind wirelessly powered smart home automation sensors and their compatibility with smart home ecosystems.</w:t>
      </w:r>
      <w:r/>
    </w:p>
    <w:p>
      <w:pPr>
        <w:pStyle w:val="ListNumber"/>
        <w:spacing w:line="240" w:lineRule="auto"/>
        <w:ind w:left="720"/>
      </w:pPr>
      <w:r/>
      <w:hyperlink r:id="rId10">
        <w:r>
          <w:rPr>
            <w:color w:val="0000EE"/>
            <w:u w:val="single"/>
          </w:rPr>
          <w:t>https://www.techloy.com/ces-2025-the-latest-smart-home-gadgets-unveiled-so-far/</w:t>
        </w:r>
      </w:hyperlink>
      <w:r>
        <w:t xml:space="preserve"> - Highlights the emphasis on functionality and user experience in the new smart home products showcased at CES 2025.</w:t>
      </w:r>
      <w:r/>
    </w:p>
    <w:p>
      <w:pPr>
        <w:pStyle w:val="ListNumber"/>
        <w:spacing w:line="240" w:lineRule="auto"/>
        <w:ind w:left="720"/>
      </w:pPr>
      <w:r/>
      <w:hyperlink r:id="rId11">
        <w:r>
          <w:rPr>
            <w:color w:val="0000EE"/>
            <w:u w:val="single"/>
          </w:rPr>
          <w:t>https://innotechtoday.com/innovative-smart-home-products-shown-at-ces-2025/</w:t>
        </w:r>
      </w:hyperlink>
      <w:r>
        <w:t xml:space="preserve"> - Mentions the expected availability of new smart home products in the first quarter of 2025.</w:t>
      </w:r>
      <w:r/>
    </w:p>
    <w:p>
      <w:pPr>
        <w:pStyle w:val="ListNumber"/>
        <w:spacing w:line="240" w:lineRule="auto"/>
        <w:ind w:left="720"/>
      </w:pPr>
      <w:r/>
      <w:hyperlink r:id="rId14">
        <w:r>
          <w:rPr>
            <w:color w:val="0000EE"/>
            <w:u w:val="single"/>
          </w:rPr>
          <w:t>https://www.kaaltv.com/6-on-your-side/what-the-tech/what-the-tech-ces-day-2-unveiling-the-future-of-smart-home-tech/</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echloy.com/ces-2025-the-latest-smart-home-gadgets-unveiled-so-far/" TargetMode="External"/><Relationship Id="rId11" Type="http://schemas.openxmlformats.org/officeDocument/2006/relationships/hyperlink" Target="https://innotechtoday.com/innovative-smart-home-products-shown-at-ces-2025/" TargetMode="External"/><Relationship Id="rId12" Type="http://schemas.openxmlformats.org/officeDocument/2006/relationships/hyperlink" Target="https://www.ces.tech/ces-innovation-awards/2025/matter-compliant-wirelessly-powered-smart-home-automation-sensors/" TargetMode="External"/><Relationship Id="rId13" Type="http://schemas.openxmlformats.org/officeDocument/2006/relationships/hyperlink" Target="https://www.ces.tech/" TargetMode="External"/><Relationship Id="rId14" Type="http://schemas.openxmlformats.org/officeDocument/2006/relationships/hyperlink" Target="https://www.kaaltv.com/6-on-your-side/what-the-tech/what-the-tech-ces-day-2-unveiling-the-future-of-smart-home-te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