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showcases robot vacuums with mechanical arms for advanced cleaning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CES 2025 event, the spotlight shifted from traditional robot vacuums to an innovative advancement in automated cleaning technology—the introduction of robot vacuums equipped with mechanical arms. This notable development has opened the door to new functionalities in home cleaning solutions, showcasing the potential future of smart homes.</w:t>
      </w:r>
      <w:r/>
    </w:p>
    <w:p>
      <w:r/>
      <w:r>
        <w:t>Roborock, one of the primary exhibitors, showcased the Roborock Saros S70, a robot vacuum featuring a foldable five-axis mechanical arm. This arm is designed to pick up non-suctionable debris such as plastic or paper items, marking a significant shift in capabilities. The arm can manoeuvre to clear obstacles weighing up to 300 grams, enhancing the cleaning efficacy of the device. Other companies followed suit with their innovations, signalling an industry trend aimed at addressing the limitations of earlier robotic cleaning machines.</w:t>
      </w:r>
      <w:r/>
    </w:p>
    <w:p>
      <w:r/>
      <w:r>
        <w:t>Dreame, another company making waves at the exhibition, presented a robovac capable of climbing stairs. It, too, incorporates a mechanical arm, expanding its functionality beyond floor cleaning to tackle multi-level homes. Furthermore, Dreame showcased a model featuring a larger claw-like arm, enabling the device to grasp and relocate heavier objects.</w:t>
      </w:r>
      <w:r/>
    </w:p>
    <w:p>
      <w:r/>
      <w:r>
        <w:t>Additionally, SwitchBot introduced a concept robovac that exhibited a more elaborate design, including two mechanical arms, a torso, and an interactive display, though this model was demonstrated solely through video.</w:t>
      </w:r>
      <w:r/>
    </w:p>
    <w:p>
      <w:r/>
      <w:r>
        <w:t>While these innovations are still in the prototype stage and not yet available for commercial purchase, they highlight the rapid progression in robotic cleaning technology. Robot vacuums, often referred to as "RoboVacs," are increasingly recognised for their automation capabilities, reducing the need for user intervention to maintain clean spaces. The evolution from simpler designs to these more advanced models reflects a growing trend in the market driven by artificial intelligence and automation.</w:t>
      </w:r>
      <w:r/>
    </w:p>
    <w:p>
      <w:r/>
      <w:r>
        <w:t xml:space="preserve">Historically, robot vacuums like the iRobot Roomba lead the way in popularising robotic home cleaning solutions, having introduced features that offered users a level of convenience that traditional cleaning methods could not provide. The advancements highlighted at CES 2025 suggest an upcoming chapter in the development of robotic cleaning devices, where the integration of mechanical arms may soon render the cleaning process even more efficient and comprehensive. </w:t>
      </w:r>
      <w:r/>
    </w:p>
    <w:p>
      <w:r/>
      <w:r>
        <w:t>With companies committed to refining these technologies, the future of robot vacuums appears promising, potentially transforming how households manage cleanliness through advanced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https://vacuumwars.com/the-saros-z70-roborocks-bold-leap-into-robotic-arm-technology/</w:t>
        </w:r>
      </w:hyperlink>
      <w:r>
        <w:t xml:space="preserve"> - Corroborates the introduction of the Roborock Saros Z70 with a foldable five-axis mechanical arm at CES 2025, and its capability to pick up objects weighing up to 300 grams.</w:t>
      </w:r>
      <w:r/>
    </w:p>
    <w:p>
      <w:pPr>
        <w:pStyle w:val="ListNumber"/>
        <w:spacing w:line="240" w:lineRule="auto"/>
        <w:ind w:left="720"/>
      </w:pPr>
      <w:r/>
      <w:hyperlink r:id="rId10">
        <w:r>
          <w:rPr>
            <w:color w:val="0000EE"/>
            <w:u w:val="single"/>
          </w:rPr>
          <w:t>https://vacuumwars.com/the-saros-z70-roborocks-bold-leap-into-robotic-arm-technology/</w:t>
        </w:r>
      </w:hyperlink>
      <w:r>
        <w:t xml:space="preserve"> - Details the OmniGrip™ arm's features, including precision sensors, a camera, and an LED light, and its role in clearing obstacles and assisting in household tasks.</w:t>
      </w:r>
      <w:r/>
    </w:p>
    <w:p>
      <w:pPr>
        <w:pStyle w:val="ListNumber"/>
        <w:spacing w:line="240" w:lineRule="auto"/>
        <w:ind w:left="720"/>
      </w:pPr>
      <w:r/>
      <w:hyperlink r:id="rId11">
        <w:r>
          <w:rPr>
            <w:color w:val="0000EE"/>
            <w:u w:val="single"/>
          </w:rPr>
          <w:t>https://vacuumwars.com/dreame-enters-the-robot-vacuum-arms-race-at-ces-2025/</w:t>
        </w:r>
      </w:hyperlink>
      <w:r>
        <w:t xml:space="preserve"> - Supports the information about Dreame's robotic arm capable of handling loads up to 400 grams and its presentation at CES 2025.</w:t>
      </w:r>
      <w:r/>
    </w:p>
    <w:p>
      <w:pPr>
        <w:pStyle w:val="ListNumber"/>
        <w:spacing w:line="240" w:lineRule="auto"/>
        <w:ind w:left="720"/>
      </w:pPr>
      <w:r/>
      <w:hyperlink r:id="rId11">
        <w:r>
          <w:rPr>
            <w:color w:val="0000EE"/>
            <w:u w:val="single"/>
          </w:rPr>
          <w:t>https://vacuumwars.com/dreame-enters-the-robot-vacuum-arms-race-at-ces-2025/</w:t>
        </w:r>
      </w:hyperlink>
      <w:r>
        <w:t xml:space="preserve"> - Discusses the broader implications and use cases of robotic arms in robot vacuums, including Dreame's and Roborock's models.</w:t>
      </w:r>
      <w:r/>
    </w:p>
    <w:p>
      <w:pPr>
        <w:pStyle w:val="ListNumber"/>
        <w:spacing w:line="240" w:lineRule="auto"/>
        <w:ind w:left="720"/>
      </w:pPr>
      <w:r/>
      <w:hyperlink r:id="rId12">
        <w:r>
          <w:rPr>
            <w:color w:val="0000EE"/>
            <w:u w:val="single"/>
          </w:rPr>
          <w:t>https://www.howtogeek.com/roborock-saros-series-launches-at-ces-2025/</w:t>
        </w:r>
      </w:hyperlink>
      <w:r>
        <w:t xml:space="preserve"> - Provides details on the Roborock Saros Series, including the Saros Z70's OmniGrip™ arm and other innovative features like AdaptiLift™ Chassis.</w:t>
      </w:r>
      <w:r/>
    </w:p>
    <w:p>
      <w:pPr>
        <w:pStyle w:val="ListNumber"/>
        <w:spacing w:line="240" w:lineRule="auto"/>
        <w:ind w:left="720"/>
      </w:pPr>
      <w:r/>
      <w:hyperlink r:id="rId12">
        <w:r>
          <w:rPr>
            <w:color w:val="0000EE"/>
            <w:u w:val="single"/>
          </w:rPr>
          <w:t>https://www.howtogeek.com/roborock-saros-series-launches-at-ces-2025/</w:t>
        </w:r>
      </w:hyperlink>
      <w:r>
        <w:t xml:space="preserve"> - Highlights the advanced navigation and cleaning technologies in the Saros Series, such as RetractSense™ Navigation System and StarSight™ Autonomous System 2.0.</w:t>
      </w:r>
      <w:r/>
    </w:p>
    <w:p>
      <w:pPr>
        <w:pStyle w:val="ListNumber"/>
        <w:spacing w:line="240" w:lineRule="auto"/>
        <w:ind w:left="720"/>
      </w:pPr>
      <w:r/>
      <w:hyperlink r:id="rId11">
        <w:r>
          <w:rPr>
            <w:color w:val="0000EE"/>
            <w:u w:val="single"/>
          </w:rPr>
          <w:t>https://vacuumwars.com/dreame-enters-the-robot-vacuum-arms-race-at-ces-2025/</w:t>
        </w:r>
      </w:hyperlink>
      <w:r>
        <w:t xml:space="preserve"> - Mentions SwitchBot's concept robovac with a more elaborate design, including two mechanical arms, though it was only demonstrated through video.</w:t>
      </w:r>
      <w:r/>
    </w:p>
    <w:p>
      <w:pPr>
        <w:pStyle w:val="ListNumber"/>
        <w:spacing w:line="240" w:lineRule="auto"/>
        <w:ind w:left="720"/>
      </w:pPr>
      <w:r/>
      <w:hyperlink r:id="rId10">
        <w:r>
          <w:rPr>
            <w:color w:val="0000EE"/>
            <w:u w:val="single"/>
          </w:rPr>
          <w:t>https://vacuumwars.com/the-saros-z70-roborocks-bold-leap-into-robotic-arm-technology/</w:t>
        </w:r>
      </w:hyperlink>
      <w:r>
        <w:t xml:space="preserve"> - Explains how the integration of mechanical arms in robot vacuums enhances their automation capabilities and reduces user intervention.</w:t>
      </w:r>
      <w:r/>
    </w:p>
    <w:p>
      <w:pPr>
        <w:pStyle w:val="ListNumber"/>
        <w:spacing w:line="240" w:lineRule="auto"/>
        <w:ind w:left="720"/>
      </w:pPr>
      <w:r/>
      <w:hyperlink r:id="rId11">
        <w:r>
          <w:rPr>
            <w:color w:val="0000EE"/>
            <w:u w:val="single"/>
          </w:rPr>
          <w:t>https://vacuumwars.com/dreame-enters-the-robot-vacuum-arms-race-at-ces-2025/</w:t>
        </w:r>
      </w:hyperlink>
      <w:r>
        <w:t xml:space="preserve"> - Discusses the industry trend towards incorporating mechanical arms in robot vacuums to address previous limitations and expand functionality.</w:t>
      </w:r>
      <w:r/>
    </w:p>
    <w:p>
      <w:pPr>
        <w:pStyle w:val="ListNumber"/>
        <w:spacing w:line="240" w:lineRule="auto"/>
        <w:ind w:left="720"/>
      </w:pPr>
      <w:r/>
      <w:hyperlink r:id="rId12">
        <w:r>
          <w:rPr>
            <w:color w:val="0000EE"/>
            <w:u w:val="single"/>
          </w:rPr>
          <w:t>https://www.howtogeek.com/roborock-saros-series-launches-at-ces-2025/</w:t>
        </w:r>
      </w:hyperlink>
      <w:r>
        <w:t xml:space="preserve"> - Highlights the future potential of robot vacuums with mechanical arms in transforming home cleaning through advanced automation.</w:t>
      </w:r>
      <w:r/>
    </w:p>
    <w:p>
      <w:pPr>
        <w:pStyle w:val="ListNumber"/>
        <w:spacing w:line="240" w:lineRule="auto"/>
        <w:ind w:left="720"/>
      </w:pPr>
      <w:r/>
      <w:hyperlink r:id="rId10">
        <w:r>
          <w:rPr>
            <w:color w:val="0000EE"/>
            <w:u w:val="single"/>
          </w:rPr>
          <w:t>https://vacuumwars.com/the-saros-z70-roborocks-bold-leap-into-robotic-arm-technology/</w:t>
        </w:r>
      </w:hyperlink>
      <w:r>
        <w:t xml:space="preserve"> - Details the technical features of the Saros Z70, including its height, anti-tangle brushes, navigation system, and mobility features.</w:t>
      </w:r>
      <w:r/>
    </w:p>
    <w:p>
      <w:pPr>
        <w:pStyle w:val="ListNumber"/>
        <w:spacing w:line="240" w:lineRule="auto"/>
        <w:ind w:left="720"/>
      </w:pPr>
      <w:r/>
      <w:hyperlink r:id="rId13">
        <w:r>
          <w:rPr>
            <w:color w:val="0000EE"/>
            <w:u w:val="single"/>
          </w:rPr>
          <w:t>https://www.techtimes.com/articles/309002/20250109/ces-2025-robot-vacuums-now-feature-mechanical-arm-these-prototypes-are-insane.htm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acuumwars.com/the-saros-z70-roborocks-bold-leap-into-robotic-arm-technology/" TargetMode="External"/><Relationship Id="rId11" Type="http://schemas.openxmlformats.org/officeDocument/2006/relationships/hyperlink" Target="https://vacuumwars.com/dreame-enters-the-robot-vacuum-arms-race-at-ces-2025/" TargetMode="External"/><Relationship Id="rId12" Type="http://schemas.openxmlformats.org/officeDocument/2006/relationships/hyperlink" Target="https://www.howtogeek.com/roborock-saros-series-launches-at-ces-2025/" TargetMode="External"/><Relationship Id="rId13" Type="http://schemas.openxmlformats.org/officeDocument/2006/relationships/hyperlink" Target="https://www.techtimes.com/articles/309002/20250109/ces-2025-robot-vacuums-now-feature-mechanical-arm-these-prototypes-are-insan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