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CES 2025 unveils groundbreaking AI innovations in consumer electronics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2025 Consumer Electronics Show (CES) has commenced in Las Vegas, showcasing an array of innovations and advancements across various sectors, with a notable emphasis on artificial intelligence (AI) applications. The event marks a significant point in the ongoing evolution of AI technology, which has permeated numerous consumer products and interfaces, following the widespread recognition of AI tools like ChatGPT over the past two years.</w:t>
      </w:r>
      <w:r/>
    </w:p>
    <w:p>
      <w:r/>
      <w:r>
        <w:t>Innovations at the CES include a remarkable health-monitoring device known as the Health Face mirror. This smart mirror functions not only by reflecting one's appearance but also by displaying vital health metrics. Users can obtain information on their heart rate, oxygen levels, blood pressure, and respiration rates. In addition to these readings, the AI integrated into the device analyses this data to provide insights regarding cardiovascular age, stress levels, and overall sleep quality.</w:t>
      </w:r>
      <w:r/>
    </w:p>
    <w:p>
      <w:r/>
      <w:r>
        <w:t>Smart eyewear has also taken centre stage at this year’s event, with a plethora of designs and functionalities expected to revolutionise daily activities. Foremost among these is the Halliday smart glasses, which incorporate AI technology capable of real-time translation. These glasses have the potential to transform communication for their users, while other models allow for seamless multitasking by displaying multiple computer screens, accessing news, sending emails, or even providing a cinematic movie-watching experience without the need for a traditional computer or device.</w:t>
      </w:r>
      <w:r/>
    </w:p>
    <w:p>
      <w:r/>
      <w:r>
        <w:t>Additionally, AI's integration into everyday products reaches a new level with the introduction of a high-tech baby crib and monitor. This innovation not only enables parents to monitor their child’s sleep but also incorporates mechanisms that gently rock the baby back to sleep when they cry. “We have sensors that can measure the heart rate, the breath rate, and we generate a general health report for the parents to better care for their baby. And can tell parents how much good sleep their child is getting that they can share with their doctor,” representatives of the product stated.</w:t>
      </w:r>
      <w:r/>
    </w:p>
    <w:p>
      <w:r/>
      <w:r>
        <w:t>As AI technologies weave deeper into the fabric of consumer electronics, the CES invites attendees to explore the breadth of these advancements. The convergence of AI with various industries at this year’s event suggests a burgeoning trend that is not likely to be overlooked. While the focus on AI is prominent, many anticipate that additional key stories and innovations will continue to unfold throughout the duration of the show.</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https://www.youtube.com/watch?v=B2OWbXaDbpI</w:t>
        </w:r>
      </w:hyperlink>
      <w:r>
        <w:t xml:space="preserve"> - This link corroborates the emphasis on AI applications and innovations at CES 2025, including NVIDIA's AI-driven technologies and their impact on various industries.</w:t>
      </w:r>
      <w:r/>
    </w:p>
    <w:p>
      <w:pPr>
        <w:pStyle w:val="ListNumber"/>
        <w:spacing w:line="240" w:lineRule="auto"/>
        <w:ind w:left="720"/>
      </w:pPr>
      <w:r/>
      <w:hyperlink r:id="rId11">
        <w:r>
          <w:rPr>
            <w:color w:val="0000EE"/>
            <w:u w:val="single"/>
          </w:rPr>
          <w:t>https://www.ces.tech/ces-innovation-awards/2025/micro-led-beauty-mirror/</w:t>
        </w:r>
      </w:hyperlink>
      <w:r>
        <w:t xml:space="preserve"> - This link supports the information about the Samsung MICRO LED Beauty Mirror, which is a smart mirror that displays personalized information and has AI optimizations, similar to the Health Face mirror described.</w:t>
      </w:r>
      <w:r/>
    </w:p>
    <w:p>
      <w:pPr>
        <w:pStyle w:val="ListNumber"/>
        <w:spacing w:line="240" w:lineRule="auto"/>
        <w:ind w:left="720"/>
      </w:pPr>
      <w:r/>
      <w:hyperlink r:id="rId12">
        <w:r>
          <w:rPr>
            <w:color w:val="0000EE"/>
            <w:u w:val="single"/>
          </w:rPr>
          <w:t>https://www.euronews.com/next/2025/01/09/luxury-smart-rings-to-the-mirror-that-checks-your-vitals-the-top-health-tech-at-ces-2025</w:t>
        </w:r>
      </w:hyperlink>
      <w:r>
        <w:t xml:space="preserve"> - This link provides details about health-monitoring devices at CES 2025, including smart mirrors that analyze and interpret health data, aligning with the Health Face mirror's functionalities.</w:t>
      </w:r>
      <w:r/>
    </w:p>
    <w:p>
      <w:pPr>
        <w:pStyle w:val="ListNumber"/>
        <w:spacing w:line="240" w:lineRule="auto"/>
        <w:ind w:left="720"/>
      </w:pPr>
      <w:r/>
      <w:hyperlink r:id="rId12">
        <w:r>
          <w:rPr>
            <w:color w:val="0000EE"/>
            <w:u w:val="single"/>
          </w:rPr>
          <w:t>https://www.euronews.com/next/2025/01/09/luxury-smart-rings-to-the-mirror-that-checks-your-vitals-the-top-health-tech-at-ces-2025</w:t>
        </w:r>
      </w:hyperlink>
      <w:r>
        <w:t xml:space="preserve"> - This link also mentions other health tech innovations, such as smart rings and devices that track vital indicators, which are part of the broader health tech trends at CES 2025.</w:t>
      </w:r>
      <w:r/>
    </w:p>
    <w:p>
      <w:pPr>
        <w:pStyle w:val="ListNumber"/>
        <w:spacing w:line="240" w:lineRule="auto"/>
        <w:ind w:left="720"/>
      </w:pPr>
      <w:r/>
      <w:hyperlink r:id="rId10">
        <w:r>
          <w:rPr>
            <w:color w:val="0000EE"/>
            <w:u w:val="single"/>
          </w:rPr>
          <w:t>https://www.youtube.com/watch?v=B2OWbXaDbpI</w:t>
        </w:r>
      </w:hyperlink>
      <w:r>
        <w:t xml:space="preserve"> - This link further explains the integration of AI in various consumer products and interfaces, highlighting NVIDIA's contributions to AI technology.</w:t>
      </w:r>
      <w:r/>
    </w:p>
    <w:p>
      <w:pPr>
        <w:pStyle w:val="ListNumber"/>
        <w:spacing w:line="240" w:lineRule="auto"/>
        <w:ind w:left="720"/>
      </w:pPr>
      <w:r/>
      <w:hyperlink r:id="rId11">
        <w:r>
          <w:rPr>
            <w:color w:val="0000EE"/>
            <w:u w:val="single"/>
          </w:rPr>
          <w:t>https://www.ces.tech/ces-innovation-awards/2025/micro-led-beauty-mirror/</w:t>
        </w:r>
      </w:hyperlink>
      <w:r>
        <w:t xml:space="preserve"> - This link details the Samsung MICRO LED Beauty Mirror's capabilities, which include displaying personalized information and using AI for makeup recommendations and skin condition analysis.</w:t>
      </w:r>
      <w:r/>
    </w:p>
    <w:p>
      <w:pPr>
        <w:pStyle w:val="ListNumber"/>
        <w:spacing w:line="240" w:lineRule="auto"/>
        <w:ind w:left="720"/>
      </w:pPr>
      <w:r/>
      <w:hyperlink r:id="rId12">
        <w:r>
          <w:rPr>
            <w:color w:val="0000EE"/>
            <w:u w:val="single"/>
          </w:rPr>
          <w:t>https://www.euronews.com/next/2025/01/09/luxury-smart-rings-to-the-mirror-that-checks-your-vitals-the-top-health-tech-at-ces-2025</w:t>
        </w:r>
      </w:hyperlink>
      <w:r>
        <w:t xml:space="preserve"> - This link mentions Withings' connected mirror, Ominia, which analyzes and interprets health data, similar to the Health Face mirror's health monitoring features.</w:t>
      </w:r>
      <w:r/>
    </w:p>
    <w:p>
      <w:pPr>
        <w:pStyle w:val="ListNumber"/>
        <w:spacing w:line="240" w:lineRule="auto"/>
        <w:ind w:left="720"/>
      </w:pPr>
      <w:r/>
      <w:hyperlink r:id="rId10">
        <w:r>
          <w:rPr>
            <w:color w:val="0000EE"/>
            <w:u w:val="single"/>
          </w:rPr>
          <w:t>https://www.youtube.com/watch?v=B2OWbXaDbpI</w:t>
        </w:r>
      </w:hyperlink>
      <w:r>
        <w:t xml:space="preserve"> - This link discusses the broader impact of AI on industries such as gaming, transportation, and real-world AI applications, reflecting the convergence of AI with various sectors at CES 2025.</w:t>
      </w:r>
      <w:r/>
    </w:p>
    <w:p>
      <w:pPr>
        <w:pStyle w:val="ListNumber"/>
        <w:spacing w:line="240" w:lineRule="auto"/>
        <w:ind w:left="720"/>
      </w:pPr>
      <w:r/>
      <w:hyperlink r:id="rId12">
        <w:r>
          <w:rPr>
            <w:color w:val="0000EE"/>
            <w:u w:val="single"/>
          </w:rPr>
          <w:t>https://www.euronews.com/next/2025/01/09/luxury-smart-rings-to-the-mirror-that-checks-your-vitals-the-top-health-tech-at-ces-2025</w:t>
        </w:r>
      </w:hyperlink>
      <w:r>
        <w:t xml:space="preserve"> - This link highlights other AI-integrated products at CES 2025, such as luxury smart rings and devices that track health indicators, showcasing AI's integration into everyday products.</w:t>
      </w:r>
      <w:r/>
    </w:p>
    <w:p>
      <w:pPr>
        <w:pStyle w:val="ListNumber"/>
        <w:spacing w:line="240" w:lineRule="auto"/>
        <w:ind w:left="720"/>
      </w:pPr>
      <w:r/>
      <w:hyperlink r:id="rId11">
        <w:r>
          <w:rPr>
            <w:color w:val="0000EE"/>
            <w:u w:val="single"/>
          </w:rPr>
          <w:t>https://www.ces.tech/ces-innovation-awards/2025/micro-led-beauty-mirror/</w:t>
        </w:r>
      </w:hyperlink>
      <w:r>
        <w:t xml:space="preserve"> - This link provides an example of a smart device that goes beyond traditional functions, similar to the high-tech baby crib and monitor that incorporates AI for health monitoring and care.</w:t>
      </w:r>
      <w:r/>
    </w:p>
    <w:p>
      <w:pPr>
        <w:pStyle w:val="ListNumber"/>
        <w:spacing w:line="240" w:lineRule="auto"/>
        <w:ind w:left="720"/>
      </w:pPr>
      <w:r/>
      <w:hyperlink r:id="rId12">
        <w:r>
          <w:rPr>
            <w:color w:val="0000EE"/>
            <w:u w:val="single"/>
          </w:rPr>
          <w:t>https://www.euronews.com/next/2025/01/09/luxury-smart-rings-to-the-mirror-that-checks-your-vitals-the-top-health-tech-at-ces-2025</w:t>
        </w:r>
      </w:hyperlink>
      <w:r>
        <w:t xml:space="preserve"> - This link underscores the trend of AI and health tech at CES 2025, including devices that monitor and analyze health data, aligning with the overall theme of AI integration in consumer electronics.</w:t>
      </w:r>
      <w:r/>
    </w:p>
    <w:p>
      <w:pPr>
        <w:pStyle w:val="ListNumber"/>
        <w:spacing w:line="240" w:lineRule="auto"/>
        <w:ind w:left="720"/>
      </w:pPr>
      <w:r/>
      <w:hyperlink r:id="rId13">
        <w:r>
          <w:rPr>
            <w:color w:val="0000EE"/>
            <w:u w:val="single"/>
          </w:rPr>
          <w:t>https://www.kob.com/news/technology/consumer-electronics-show-2025-day-1-what-the-tech/</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B2OWbXaDbpI" TargetMode="External"/><Relationship Id="rId11" Type="http://schemas.openxmlformats.org/officeDocument/2006/relationships/hyperlink" Target="https://www.ces.tech/ces-innovation-awards/2025/micro-led-beauty-mirror/" TargetMode="External"/><Relationship Id="rId12" Type="http://schemas.openxmlformats.org/officeDocument/2006/relationships/hyperlink" Target="https://www.euronews.com/next/2025/01/09/luxury-smart-rings-to-the-mirror-that-checks-your-vitals-the-top-health-tech-at-ces-2025" TargetMode="External"/><Relationship Id="rId13" Type="http://schemas.openxmlformats.org/officeDocument/2006/relationships/hyperlink" Target="https://www.kob.com/news/technology/consumer-electronics-show-2025-day-1-what-the-te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