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Rotunbot RT-G: A technological leap in law enforcement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China has introduced a new technological innovation in law enforcement with the Rotunbot RT-G, a spherical robot designed to enhance policing capabilities. Developed by Logon Technology, the RT-G is making waves for its ability to traverse various terrains and engage in crime-fighting activities with remarkable efficiency.</w:t>
      </w:r>
      <w:r/>
    </w:p>
    <w:p>
      <w:r/>
      <w:r>
        <w:t>Weighing in at 276 pounds, the Rotunbot RT-G showcases a range of impressive features, including the ability to reach speeds of up to 22 mph on both land and water. Its amphibious design allows it to move seamlessly through challenging environments, such as muddy areas or even rivers, returning to the surface intact. The robot can accelerate from a standstill to approximately 19 mph in just 2.5 seconds, giving it a distinct edge during high-speed pursuits. Its resilience is notable as it can withstand drops from elevations up to knee height and is capable of rolling down stairs if required.</w:t>
      </w:r>
      <w:r/>
    </w:p>
    <w:p>
      <w:r/>
      <w:r>
        <w:t>At the heart of the Rotunbot RT-G is an advanced array of technologies. It utilises GPS for accurate positioning, alongside multiple cameras and ultrasonic sensors to facilitate environmental awareness. Its ability to avoid obstacles while tracking threats and targets further enhances its functionality. The robot maintains stability through gyroscopic self-stabilization, allowing for smooth operations across diverse terrains.</w:t>
      </w:r>
      <w:r/>
    </w:p>
    <w:p>
      <w:r/>
      <w:r>
        <w:t>Equipped specifically for law enforcement, the RT-G boasts a non-lethal arsenal that includes tear gas dispensers, smoke bomb launchers, high-decibel horns, acoustic crowd dispersal devices, and net shooters designed for close-range suspect apprehension. These tools enable it to handle various situational demands, from managing public crowds to individual suspect detentions, while avoiding the use of lethal force.</w:t>
      </w:r>
      <w:r/>
    </w:p>
    <w:p>
      <w:r/>
      <w:r>
        <w:t>The deployment of the Rotunbot RT-G is not just hypothetical; it is currently being trialled in Wenzhou, a city within China's Zhejiang province, assisting police patrols in commercial areas. This practical application of the RT-G aims to assess its effectiveness in real-world law enforcement situations. However, it is acknowledged that the robot does have limitations, particularly in stability during turns and potential challenges when navigating stairs, underscoring the continuous need for advancements in robotic technology in policing.</w:t>
      </w:r>
      <w:r/>
    </w:p>
    <w:p>
      <w:r/>
      <w:r>
        <w:t>As technology progresses, the introduction of sophisticated devices like the Rotunbot RT-G invites discussions around privacy, surveillance, and the implications of heightened automation in law enforcement. The growing presence of robotic assistance in policing signifies a shift in operational dynamics, warranting careful consideration of the broader impact on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https://www.foxnews.com/tech/china-rolls-out-its-crime-fighting-ball-chase-down-criminals</w:t>
        </w:r>
      </w:hyperlink>
      <w:r>
        <w:t xml:space="preserve"> - Corroborates the development of the Rotunbot RT-G by Logon Technology, its weight, speed, amphibious capabilities, and non-lethal arsenal.</w:t>
      </w:r>
      <w:r/>
    </w:p>
    <w:p>
      <w:pPr>
        <w:pStyle w:val="ListNumber"/>
        <w:spacing w:line="240" w:lineRule="auto"/>
        <w:ind w:left="720"/>
      </w:pPr>
      <w:r/>
      <w:hyperlink r:id="rId11">
        <w:r>
          <w:rPr>
            <w:color w:val="0000EE"/>
            <w:u w:val="single"/>
          </w:rPr>
          <w:t>https://www.industrytap.com/chinas-rotunbot-a-high-speed-high-tech-ally-in-the-fight-against-crime/76109</w:t>
        </w:r>
      </w:hyperlink>
      <w:r>
        <w:t xml:space="preserve"> - Supports the Rotunbot's capabilities, including its speed, autonomous navigation, surveillance, and pursuit features.</w:t>
      </w:r>
      <w:r/>
    </w:p>
    <w:p>
      <w:pPr>
        <w:pStyle w:val="ListNumber"/>
        <w:spacing w:line="240" w:lineRule="auto"/>
        <w:ind w:left="720"/>
      </w:pPr>
      <w:r/>
      <w:hyperlink r:id="rId12">
        <w:r>
          <w:rPr>
            <w:color w:val="0000EE"/>
            <w:u w:val="single"/>
          </w:rPr>
          <w:t>https://www.dagens.com/world/video-spherical-police-robot-revolutionizes-law-enforcement-in-china</w:t>
        </w:r>
      </w:hyperlink>
      <w:r>
        <w:t xml:space="preserve"> - Confirms the Rotunbot's use in high-risk scenarios, its ability to handle diverse terrains, and its deployment in Wenzhou.</w:t>
      </w:r>
      <w:r/>
    </w:p>
    <w:p>
      <w:pPr>
        <w:pStyle w:val="ListNumber"/>
        <w:spacing w:line="240" w:lineRule="auto"/>
        <w:ind w:left="720"/>
      </w:pPr>
      <w:r/>
      <w:hyperlink r:id="rId10">
        <w:r>
          <w:rPr>
            <w:color w:val="0000EE"/>
            <w:u w:val="single"/>
          </w:rPr>
          <w:t>https://www.foxnews.com/tech/china-rolls-out-its-crime-fighting-ball-chase-down-criminals</w:t>
        </w:r>
      </w:hyperlink>
      <w:r>
        <w:t xml:space="preserve"> - Details the advanced technologies used by the Rotunbot, such as GPS, cameras, ultrasonic sensors, and gyroscopic self-stabilization.</w:t>
      </w:r>
      <w:r/>
    </w:p>
    <w:p>
      <w:pPr>
        <w:pStyle w:val="ListNumber"/>
        <w:spacing w:line="240" w:lineRule="auto"/>
        <w:ind w:left="720"/>
      </w:pPr>
      <w:r/>
      <w:hyperlink r:id="rId11">
        <w:r>
          <w:rPr>
            <w:color w:val="0000EE"/>
            <w:u w:val="single"/>
          </w:rPr>
          <w:t>https://www.industrytap.com/chinas-rotunbot-a-high-speed-high-tech-ally-in-the-fight-against-crime/76109</w:t>
        </w:r>
      </w:hyperlink>
      <w:r>
        <w:t xml:space="preserve"> - Explains the Rotunbot's non-lethal arsenal and its ability to handle various law enforcement tasks.</w:t>
      </w:r>
      <w:r/>
    </w:p>
    <w:p>
      <w:pPr>
        <w:pStyle w:val="ListNumber"/>
        <w:spacing w:line="240" w:lineRule="auto"/>
        <w:ind w:left="720"/>
      </w:pPr>
      <w:r/>
      <w:hyperlink r:id="rId12">
        <w:r>
          <w:rPr>
            <w:color w:val="0000EE"/>
            <w:u w:val="single"/>
          </w:rPr>
          <w:t>https://www.dagens.com/world/video-spherical-police-robot-revolutionizes-law-enforcement-in-china</w:t>
        </w:r>
      </w:hyperlink>
      <w:r>
        <w:t xml:space="preserve"> - Mentions the robot's ability to withstand attacks and its stability features.</w:t>
      </w:r>
      <w:r/>
    </w:p>
    <w:p>
      <w:pPr>
        <w:pStyle w:val="ListNumber"/>
        <w:spacing w:line="240" w:lineRule="auto"/>
        <w:ind w:left="720"/>
      </w:pPr>
      <w:r/>
      <w:hyperlink r:id="rId10">
        <w:r>
          <w:rPr>
            <w:color w:val="0000EE"/>
            <w:u w:val="single"/>
          </w:rPr>
          <w:t>https://www.foxnews.com/tech/china-rolls-out-its-crime-fighting-ball-chase-down-criminals</w:t>
        </w:r>
      </w:hyperlink>
      <w:r>
        <w:t xml:space="preserve"> - Discusses the ongoing trial of the Rotunbot in Wenzhou and its limitations, such as stability during turns and navigating stairs.</w:t>
      </w:r>
      <w:r/>
    </w:p>
    <w:p>
      <w:pPr>
        <w:pStyle w:val="ListNumber"/>
        <w:spacing w:line="240" w:lineRule="auto"/>
        <w:ind w:left="720"/>
      </w:pPr>
      <w:r/>
      <w:hyperlink r:id="rId11">
        <w:r>
          <w:rPr>
            <w:color w:val="0000EE"/>
            <w:u w:val="single"/>
          </w:rPr>
          <w:t>https://www.industrytap.com/chinas-rotunbot-a-high-speed-high-tech-ally-in-the-fight-against-crime/76109</w:t>
        </w:r>
      </w:hyperlink>
      <w:r>
        <w:t xml:space="preserve"> - Provides information on the Rotunbot's use in real-world law enforcement scenarios in Wenzhou.</w:t>
      </w:r>
      <w:r/>
    </w:p>
    <w:p>
      <w:pPr>
        <w:pStyle w:val="ListNumber"/>
        <w:spacing w:line="240" w:lineRule="auto"/>
        <w:ind w:left="720"/>
      </w:pPr>
      <w:r/>
      <w:hyperlink r:id="rId13">
        <w:r>
          <w:rPr>
            <w:color w:val="0000EE"/>
            <w:u w:val="single"/>
          </w:rPr>
          <w:t>https://www.youtube.com/watch?v=lbcyq0h9ceU</w:t>
        </w:r>
      </w:hyperlink>
      <w:r>
        <w:t xml:space="preserve"> - Details the Rotunbot's operational capabilities, including its endurance and range, as well as its use in various security tasks.</w:t>
      </w:r>
      <w:r/>
    </w:p>
    <w:p>
      <w:pPr>
        <w:pStyle w:val="ListNumber"/>
        <w:spacing w:line="240" w:lineRule="auto"/>
        <w:ind w:left="720"/>
      </w:pPr>
      <w:r/>
      <w:hyperlink r:id="rId12">
        <w:r>
          <w:rPr>
            <w:color w:val="0000EE"/>
            <w:u w:val="single"/>
          </w:rPr>
          <w:t>https://www.dagens.com/world/video-spherical-police-robot-revolutionizes-law-enforcement-in-china</w:t>
        </w:r>
      </w:hyperlink>
      <w:r>
        <w:t xml:space="preserve"> - Highlights the robot's versatility in handling different terrains and its role in community surveillance and emergency rescues.</w:t>
      </w:r>
      <w:r/>
    </w:p>
    <w:p>
      <w:pPr>
        <w:pStyle w:val="ListNumber"/>
        <w:spacing w:line="240" w:lineRule="auto"/>
        <w:ind w:left="720"/>
      </w:pPr>
      <w:r/>
      <w:hyperlink r:id="rId10">
        <w:r>
          <w:rPr>
            <w:color w:val="0000EE"/>
            <w:u w:val="single"/>
          </w:rPr>
          <w:t>https://www.foxnews.com/tech/china-rolls-out-its-crime-fighting-ball-chase-down-criminals</w:t>
        </w:r>
      </w:hyperlink>
      <w:r>
        <w:t xml:space="preserve"> - Raises questions about privacy, surveillance, and the implications of automation in law enforcement.</w:t>
      </w:r>
      <w:r/>
    </w:p>
    <w:p>
      <w:pPr>
        <w:pStyle w:val="ListNumber"/>
        <w:spacing w:line="240" w:lineRule="auto"/>
        <w:ind w:left="720"/>
      </w:pPr>
      <w:r/>
      <w:hyperlink r:id="rId10">
        <w:r>
          <w:rPr>
            <w:color w:val="0000EE"/>
            <w:u w:val="single"/>
          </w:rPr>
          <w:t>https://www.foxnews.com/tech/china-rolls-out-its-crime-fighting-ball-chase-down-criminals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tech/china-rolls-out-its-crime-fighting-ball-chase-down-criminals" TargetMode="External"/><Relationship Id="rId11" Type="http://schemas.openxmlformats.org/officeDocument/2006/relationships/hyperlink" Target="https://www.industrytap.com/chinas-rotunbot-a-high-speed-high-tech-ally-in-the-fight-against-crime/76109" TargetMode="External"/><Relationship Id="rId12" Type="http://schemas.openxmlformats.org/officeDocument/2006/relationships/hyperlink" Target="https://www.dagens.com/world/video-spherical-police-robot-revolutionizes-law-enforcement-in-china" TargetMode="External"/><Relationship Id="rId13" Type="http://schemas.openxmlformats.org/officeDocument/2006/relationships/hyperlink" Target="https://www.youtube.com/watch?v=lbcyq0h9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