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Data centre market experiences significant growth driven by AI and cloud computing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global data centre market is on an upward trajectory, significantly fueled by an escalating demand for advanced technologies such as artificial intelligence (AI) and cloud computing. With a sharp increase in the need for cloud services and online infrastructure, the data centre cloud segment is witnessing substantial growth. According to recent insights from Data Centre Magazine, the surge in business requirements is particularly evident in North America, where public cloud providers along with AI enterprises are propelling the strong demand for data centre services.</w:t>
      </w:r>
      <w:r/>
    </w:p>
    <w:p>
      <w:r/>
      <w:r>
        <w:t>Key advantages of cloud computing for data centres include reductions in hardware acquisition and maintenance expenses. These savings come alongside the cloud's inherent flexibility, which provides scalable solutions and a wide array of connectivity options, aligning perfectly with the evolving landscape of digital and hybrid work environments.</w:t>
      </w:r>
      <w:r/>
    </w:p>
    <w:p>
      <w:r/>
      <w:r>
        <w:t>The publication highlights the importance of various global cloud platforms in this context, mentioning VMware Cloud as a noteworthy player. The role of such platforms in facilitating the operational needs of modern businesses is crucial, as they seek to leverage the efficiencies brought about by cloud infrastructure.</w:t>
      </w:r>
      <w:r/>
    </w:p>
    <w:p>
      <w:r/>
      <w:r>
        <w:t xml:space="preserve">This trend is not merely a short-term occurrence; industry forecasts suggest that the integration of disruptive technologies, particularly AI, will continue to transform business practices in the years ahead. As data centres evolve to meet this burgeoning demand, they stand at the forefront of a technological transformation reshaping both operational frameworks and service delivery models across diverse sectors. </w:t>
      </w:r>
      <w:r/>
    </w:p>
    <w:p>
      <w:r/>
      <w:r>
        <w:t>As the landscape of AI automation and cloud computing continues to evolve, companies will likely find themselves adapting to an increasingly digital environment characterised by reliance on sophisticated data management and analysis tools, further underscoring the critical nature of data centres in supporting these initiatives.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https://www.imarcgroup.com/data-center-market</w:t>
        </w:r>
      </w:hyperlink>
      <w:r>
        <w:t xml:space="preserve"> - Corroborates the growth of the global data center market driven by cloud services, data storage solutions, and edge computing, with a forecasted market size and growth rate.</w:t>
      </w:r>
      <w:r/>
    </w:p>
    <w:p>
      <w:pPr>
        <w:pStyle w:val="ListNumber"/>
        <w:spacing w:line="240" w:lineRule="auto"/>
        <w:ind w:left="720"/>
      </w:pPr>
      <w:r/>
      <w:hyperlink r:id="rId11">
        <w:r>
          <w:rPr>
            <w:color w:val="0000EE"/>
            <w:u w:val="single"/>
          </w:rPr>
          <w:t>https://digitalisationworld.com/news/68060/data-centre-market-to-grow-by-30</w:t>
        </w:r>
      </w:hyperlink>
      <w:r>
        <w:t xml:space="preserve"> - Supports the significant growth in the data center market due to increasing demand for cloud computing and AI technologies, and highlights the role of major cloud providers.</w:t>
      </w:r>
      <w:r/>
    </w:p>
    <w:p>
      <w:pPr>
        <w:pStyle w:val="ListNumber"/>
        <w:spacing w:line="240" w:lineRule="auto"/>
        <w:ind w:left="720"/>
      </w:pPr>
      <w:r/>
      <w:hyperlink r:id="rId11">
        <w:r>
          <w:rPr>
            <w:color w:val="0000EE"/>
            <w:u w:val="single"/>
          </w:rPr>
          <w:t>https://digitalisationworld.com/news/68060/data-centre-market-to-grow-by-30</w:t>
        </w:r>
      </w:hyperlink>
      <w:r>
        <w:t xml:space="preserve"> - Provides insights into the growth driven by cloud adoption, particularly in North America, and the impact of AI on data center demand.</w:t>
      </w:r>
      <w:r/>
    </w:p>
    <w:p>
      <w:pPr>
        <w:pStyle w:val="ListNumber"/>
        <w:spacing w:line="240" w:lineRule="auto"/>
        <w:ind w:left="720"/>
      </w:pPr>
      <w:r/>
      <w:hyperlink r:id="rId12">
        <w:r>
          <w:rPr>
            <w:color w:val="0000EE"/>
            <w:u w:val="single"/>
          </w:rPr>
          <w:t>https://www.consultancy-me.com/news/8963/surge-in-data-use-to-drive-strong-growth-of-global-data-center-market</w:t>
        </w:r>
      </w:hyperlink>
      <w:r>
        <w:t xml:space="preserve"> - Confirms the surge in data use driving the growth of the global data center market and the importance of cloud services in this growth.</w:t>
      </w:r>
      <w:r/>
    </w:p>
    <w:p>
      <w:pPr>
        <w:pStyle w:val="ListNumber"/>
        <w:spacing w:line="240" w:lineRule="auto"/>
        <w:ind w:left="720"/>
      </w:pPr>
      <w:r/>
      <w:hyperlink r:id="rId13">
        <w:r>
          <w:rPr>
            <w:color w:val="0000EE"/>
            <w:u w:val="single"/>
          </w:rPr>
          <w:t>https://www.precedenceresearch.com/cloud-data-center-market</w:t>
        </w:r>
      </w:hyperlink>
      <w:r>
        <w:t xml:space="preserve"> - Details the advantages of cloud computing for data centers, including reductions in hardware and maintenance expenses, and the flexibility and scalability of cloud solutions.</w:t>
      </w:r>
      <w:r/>
    </w:p>
    <w:p>
      <w:pPr>
        <w:pStyle w:val="ListNumber"/>
        <w:spacing w:line="240" w:lineRule="auto"/>
        <w:ind w:left="720"/>
      </w:pPr>
      <w:r/>
      <w:hyperlink r:id="rId13">
        <w:r>
          <w:rPr>
            <w:color w:val="0000EE"/>
            <w:u w:val="single"/>
          </w:rPr>
          <w:t>https://www.precedenceresearch.com/cloud-data-center-market</w:t>
        </w:r>
      </w:hyperlink>
      <w:r>
        <w:t xml:space="preserve"> - Highlights the role of global cloud platforms, such as those provided by major players like Amazon Web Services, Microsoft Azure, and Google Cloud Platform, in facilitating business operational needs.</w:t>
      </w:r>
      <w:r/>
    </w:p>
    <w:p>
      <w:pPr>
        <w:pStyle w:val="ListNumber"/>
        <w:spacing w:line="240" w:lineRule="auto"/>
        <w:ind w:left="720"/>
      </w:pPr>
      <w:r/>
      <w:hyperlink r:id="rId10">
        <w:r>
          <w:rPr>
            <w:color w:val="0000EE"/>
            <w:u w:val="single"/>
          </w:rPr>
          <w:t>https://www.imarcgroup.com/data-center-market</w:t>
        </w:r>
      </w:hyperlink>
      <w:r>
        <w:t xml:space="preserve"> - Supports the long-term trend of integrating disruptive technologies like AI and cloud computing, transforming business practices and operational frameworks.</w:t>
      </w:r>
      <w:r/>
    </w:p>
    <w:p>
      <w:pPr>
        <w:pStyle w:val="ListNumber"/>
        <w:spacing w:line="240" w:lineRule="auto"/>
        <w:ind w:left="720"/>
      </w:pPr>
      <w:r/>
      <w:hyperlink r:id="rId11">
        <w:r>
          <w:rPr>
            <w:color w:val="0000EE"/>
            <w:u w:val="single"/>
          </w:rPr>
          <w:t>https://digitalisationworld.com/news/68060/data-centre-market-to-grow-by-30</w:t>
        </w:r>
      </w:hyperlink>
      <w:r>
        <w:t xml:space="preserve"> - Explains how the evolving landscape of AI automation and cloud computing is reshaping service delivery models across various sectors.</w:t>
      </w:r>
      <w:r/>
    </w:p>
    <w:p>
      <w:pPr>
        <w:pStyle w:val="ListNumber"/>
        <w:spacing w:line="240" w:lineRule="auto"/>
        <w:ind w:left="720"/>
      </w:pPr>
      <w:r/>
      <w:hyperlink r:id="rId12">
        <w:r>
          <w:rPr>
            <w:color w:val="0000EE"/>
            <w:u w:val="single"/>
          </w:rPr>
          <w:t>https://www.consultancy-me.com/news/8963/surge-in-data-use-to-drive-strong-growth-of-global-data-center-market</w:t>
        </w:r>
      </w:hyperlink>
      <w:r>
        <w:t xml:space="preserve"> - Emphasizes the critical role of data centers in supporting digital transformation and the increasing reliance on sophisticated data management and analysis tools.</w:t>
      </w:r>
      <w:r/>
    </w:p>
    <w:p>
      <w:pPr>
        <w:pStyle w:val="ListNumber"/>
        <w:spacing w:line="240" w:lineRule="auto"/>
        <w:ind w:left="720"/>
      </w:pPr>
      <w:r/>
      <w:hyperlink r:id="rId13">
        <w:r>
          <w:rPr>
            <w:color w:val="0000EE"/>
            <w:u w:val="single"/>
          </w:rPr>
          <w:t>https://www.precedenceresearch.com/cloud-data-center-market</w:t>
        </w:r>
      </w:hyperlink>
      <w:r>
        <w:t xml:space="preserve"> - Details the growth of the cloud data center market, particularly in North America, driven by public cloud providers and AI enterprises.</w:t>
      </w:r>
      <w:r/>
    </w:p>
    <w:p>
      <w:pPr>
        <w:pStyle w:val="ListNumber"/>
        <w:spacing w:line="240" w:lineRule="auto"/>
        <w:ind w:left="720"/>
      </w:pPr>
      <w:r/>
      <w:hyperlink r:id="rId11">
        <w:r>
          <w:rPr>
            <w:color w:val="0000EE"/>
            <w:u w:val="single"/>
          </w:rPr>
          <w:t>https://digitalisationworld.com/news/68060/data-centre-market-to-grow-by-30</w:t>
        </w:r>
      </w:hyperlink>
      <w:r>
        <w:t xml:space="preserve"> - Highlights the importance of network infrastructure and other segments of the data center market in supporting the growing demand for cloud and AI services.</w:t>
      </w:r>
      <w:r/>
    </w:p>
    <w:p>
      <w:pPr>
        <w:pStyle w:val="ListNumber"/>
        <w:spacing w:line="240" w:lineRule="auto"/>
        <w:ind w:left="720"/>
      </w:pPr>
      <w:r/>
      <w:hyperlink r:id="rId14">
        <w:r>
          <w:rPr>
            <w:color w:val="0000EE"/>
            <w:u w:val="single"/>
          </w:rPr>
          <w:t>https://news.google.com/rss/articles/CBMijgFBVV95cUxPbTJsNERCSnlVeUhHTTV0RVNNOE8zYXlNWURLZV8tX1cwUlpWVEVJajF0Tm1PZFQ5czdwVC1QNVJBWk5aZTVYSC1LNUtHUkVZMDJocmRnbW1jOFcyWGl5RUJ6MWFwY3k5eTZBMTBVWTE0YVNSTnZkWVJMS2pGSXQ1anEzMl9VZDZSekFnakF3?oc=5&amp;hl=en-US&amp;gl=US&amp;ceid=US:en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arcgroup.com/data-center-market" TargetMode="External"/><Relationship Id="rId11" Type="http://schemas.openxmlformats.org/officeDocument/2006/relationships/hyperlink" Target="https://digitalisationworld.com/news/68060/data-centre-market-to-grow-by-30" TargetMode="External"/><Relationship Id="rId12" Type="http://schemas.openxmlformats.org/officeDocument/2006/relationships/hyperlink" Target="https://www.consultancy-me.com/news/8963/surge-in-data-use-to-drive-strong-growth-of-global-data-center-market" TargetMode="External"/><Relationship Id="rId13" Type="http://schemas.openxmlformats.org/officeDocument/2006/relationships/hyperlink" Target="https://www.precedenceresearch.com/cloud-data-center-market" TargetMode="External"/><Relationship Id="rId14" Type="http://schemas.openxmlformats.org/officeDocument/2006/relationships/hyperlink" Target="https://news.google.com/rss/articles/CBMijgFBVV95cUxPbTJsNERCSnlVeUhHTTV0RVNNOE8zYXlNWURLZV8tX1cwUlpWVEVJajF0Tm1PZFQ5czdwVC1QNVJBWk5aZTVYSC1LNUtHUkVZMDJocmRnbW1jOFcyWGl5RUJ6MWFwY3k5eTZBMTBVWTE0YVNSTnZkWVJMS2pGSXQ1anEzMl9VZDZSekFnakF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