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DataXstream launches fourth release of OMS+ platform to enhance sales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ongoing disruptions in the business environment, sales and distribution processes have emerged as critical areas where companies must evolve swiftly to keep pace with changing customer expectations and market dynamics. As highlighted by SAPinsider, businesses are compelled to adopt innovative order management solutions that streamline their operations while enhancing the customer experience.</w:t>
      </w:r>
      <w:r/>
    </w:p>
    <w:p>
      <w:r/>
      <w:r>
        <w:t xml:space="preserve">In response to these challenges, DataXstream, a prominent provider of SAP sales and distribution solutions, has unveiled the fourth release of its renowned OMS+ platform. This advanced solution is particularly designed to address the complexities inherent in today's sales operations, providing organisations with advanced capabilities to streamline quote and order processing within SAP S/4 HANA On-Premise and Private Cloud configurations. </w:t>
      </w:r>
      <w:r/>
    </w:p>
    <w:p>
      <w:r/>
      <w:r>
        <w:t>The OMS+ platform goes beyond traditional order management; it is a comprehensive, cross-channel solution capable of managing the complete sales lifecycle. It integrates essential elements such as pricing, shipping, rentals, credit card processing, and point-of-sale transactions, consolidating all sales activities into a singular source of truth. By simplifying these intricate operations, OMS+ significantly enhances employee productivity and equips businesses to meet customer demands effectively.</w:t>
      </w:r>
      <w:r/>
    </w:p>
    <w:p>
      <w:r/>
      <w:r>
        <w:t>A key feature in this latest update is the inclusion of OMS+ IA Intelligent Automation. This innovative component enables B2B companies to automate the creation and processing of orders originating from various formats—including emails, PDFs, and Excel files—resulting in a considerable reduction in manual effort. Unlike traditional systems that rely on additional third-party integrations, this AI-driven automation is seamlessly embedded within the OMS+ platform. As a result, businesses can reduce manual data entry and accelerate the quote and order creation process, enhancing overall agility and precision while bolstering customer satisfaction.</w:t>
      </w:r>
      <w:r/>
    </w:p>
    <w:p>
      <w:r/>
      <w:r>
        <w:t>This platform's design reflects a commitment to maintaining the integrity of SAP systems, adhering to clean core principles as an SAP-certified solution. Its strategic inclusion in initiatives such as SAP RISE and Grow with SAP further cements its relevance for organisations striving to modernise their operations.</w:t>
      </w:r>
      <w:r/>
    </w:p>
    <w:p>
      <w:r/>
      <w:r>
        <w:t>As the demand for efficient and agile sales processes grows, the latest iteration of the OMS+ platform positions itself as an indispensable tool for organisations aiming to succeed in an increasingly dynamic market landscape. By harmonising advanced automation, comprehensive sales management, and seamless integration with SAP infrastructure, OMS+ empowers businesses to stay ahead of industry trends while delivering exceptional value to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https://www.businesswire.com/news/home/20241204330700/en/DataXstream-Launches-OMS-Cloud-for-SAP-S4HANA-Cloud-Public-Edition</w:t>
        </w:r>
      </w:hyperlink>
      <w:r>
        <w:t xml:space="preserve"> - Corroborates the launch of OMS+ Cloud for SAP S/4HANA Cloud Public Edition and its capabilities in streamlining sales and order processes.</w:t>
      </w:r>
      <w:r/>
    </w:p>
    <w:p>
      <w:pPr>
        <w:pStyle w:val="ListNumber"/>
        <w:spacing w:line="240" w:lineRule="auto"/>
        <w:ind w:left="720"/>
      </w:pPr>
      <w:r/>
      <w:hyperlink r:id="rId11">
        <w:r>
          <w:rPr>
            <w:color w:val="0000EE"/>
            <w:u w:val="single"/>
          </w:rPr>
          <w:t>https://www.dataxstream.com/sap-solutions/sap-point-of-sale-solution/true-omni-channel-platform/</w:t>
        </w:r>
      </w:hyperlink>
      <w:r>
        <w:t xml:space="preserve"> - Details the features and benefits of DataXstream’s OMS+ platform, including its integration with SAP S/4HANA or ECC and its impact on customer experience.</w:t>
      </w:r>
      <w:r/>
    </w:p>
    <w:p>
      <w:pPr>
        <w:pStyle w:val="ListNumber"/>
        <w:spacing w:line="240" w:lineRule="auto"/>
        <w:ind w:left="720"/>
      </w:pPr>
      <w:r/>
      <w:hyperlink r:id="rId11">
        <w:r>
          <w:rPr>
            <w:color w:val="0000EE"/>
            <w:u w:val="single"/>
          </w:rPr>
          <w:t>https://www.dataxstream.com/sap-solutions/sap-point-of-sale-solution/true-omni-channel-platform/</w:t>
        </w:r>
      </w:hyperlink>
      <w:r>
        <w:t xml:space="preserve"> - Explains how OMS+ provides a consistent and streamlined view of customer and order processing across the organization.</w:t>
      </w:r>
      <w:r/>
    </w:p>
    <w:p>
      <w:pPr>
        <w:pStyle w:val="ListNumber"/>
        <w:spacing w:line="240" w:lineRule="auto"/>
        <w:ind w:left="720"/>
      </w:pPr>
      <w:r/>
      <w:hyperlink r:id="rId10">
        <w:r>
          <w:rPr>
            <w:color w:val="0000EE"/>
            <w:u w:val="single"/>
          </w:rPr>
          <w:t>https://www.businesswire.com/news/home/20241204330700/en/DataXstream-Launches-OMS-Cloud-for-SAP-S4HANA-Cloud-Public-Edition</w:t>
        </w:r>
      </w:hyperlink>
      <w:r>
        <w:t xml:space="preserve"> - Highlights the advanced capabilities of OMS+ in managing the complete sales lifecycle, including pricing, shipping, and point-of-sale transactions.</w:t>
      </w:r>
      <w:r/>
    </w:p>
    <w:p>
      <w:pPr>
        <w:pStyle w:val="ListNumber"/>
        <w:spacing w:line="240" w:lineRule="auto"/>
        <w:ind w:left="720"/>
      </w:pPr>
      <w:r/>
      <w:hyperlink r:id="rId11">
        <w:r>
          <w:rPr>
            <w:color w:val="0000EE"/>
            <w:u w:val="single"/>
          </w:rPr>
          <w:t>https://www.dataxstream.com/sap-solutions/sap-point-of-sale-solution/true-omni-channel-platform/</w:t>
        </w:r>
      </w:hyperlink>
      <w:r>
        <w:t xml:space="preserve"> - Describes the integration of OMS+ IA Intelligent Automation for automating order creation and processing from various formats.</w:t>
      </w:r>
      <w:r/>
    </w:p>
    <w:p>
      <w:pPr>
        <w:pStyle w:val="ListNumber"/>
        <w:spacing w:line="240" w:lineRule="auto"/>
        <w:ind w:left="720"/>
      </w:pPr>
      <w:r/>
      <w:hyperlink r:id="rId10">
        <w:r>
          <w:rPr>
            <w:color w:val="0000EE"/>
            <w:u w:val="single"/>
          </w:rPr>
          <w:t>https://www.businesswire.com/news/home/20241204330700/en/DataXstream-Launches-OMS-Cloud-for-SAP-S4HANA-Cloud-Public-Edition</w:t>
        </w:r>
      </w:hyperlink>
      <w:r>
        <w:t xml:space="preserve"> - Mentions the reduction in manual effort and acceleration of quote and order creation process through AI-driven automation in OMS+.</w:t>
      </w:r>
      <w:r/>
    </w:p>
    <w:p>
      <w:pPr>
        <w:pStyle w:val="ListNumber"/>
        <w:spacing w:line="240" w:lineRule="auto"/>
        <w:ind w:left="720"/>
      </w:pPr>
      <w:r/>
      <w:hyperlink r:id="rId11">
        <w:r>
          <w:rPr>
            <w:color w:val="0000EE"/>
            <w:u w:val="single"/>
          </w:rPr>
          <w:t>https://www.dataxstream.com/sap-solutions/sap-point-of-sale-solution/true-omni-channel-platform/</w:t>
        </w:r>
      </w:hyperlink>
      <w:r>
        <w:t xml:space="preserve"> - Explains how OMS+ adheres to clean core principles as an SAP-certified solution and its inclusion in SAP initiatives like SAP RISE and Grow with SAP.</w:t>
      </w:r>
      <w:r/>
    </w:p>
    <w:p>
      <w:pPr>
        <w:pStyle w:val="ListNumber"/>
        <w:spacing w:line="240" w:lineRule="auto"/>
        <w:ind w:left="720"/>
      </w:pPr>
      <w:r/>
      <w:hyperlink r:id="rId12">
        <w:r>
          <w:rPr>
            <w:color w:val="0000EE"/>
            <w:u w:val="single"/>
          </w:rPr>
          <w:t>https://www.techtarget.com/searchsap/definition/SAP-Sales-and-Distribution-SAP-SD</w:t>
        </w:r>
      </w:hyperlink>
      <w:r>
        <w:t xml:space="preserve"> - Provides context on the importance of SAP Sales and Distribution (SAP SD) in managing sales and distribution processes within SAP systems.</w:t>
      </w:r>
      <w:r/>
    </w:p>
    <w:p>
      <w:pPr>
        <w:pStyle w:val="ListNumber"/>
        <w:spacing w:line="240" w:lineRule="auto"/>
        <w:ind w:left="720"/>
      </w:pPr>
      <w:r/>
      <w:hyperlink r:id="rId13">
        <w:r>
          <w:rPr>
            <w:color w:val="0000EE"/>
            <w:u w:val="single"/>
          </w:rPr>
          <w:t>https://cloudfoundation.com/blog/sap-sd-tutorial/</w:t>
        </w:r>
      </w:hyperlink>
      <w:r>
        <w:t xml:space="preserve"> - Details how SAP SD integrates with other SAP modules like Materials Management (MM) and Financial Accounting (FI) to streamline sales and distribution operations.</w:t>
      </w:r>
      <w:r/>
    </w:p>
    <w:p>
      <w:pPr>
        <w:pStyle w:val="ListNumber"/>
        <w:spacing w:line="240" w:lineRule="auto"/>
        <w:ind w:left="720"/>
      </w:pPr>
      <w:r/>
      <w:hyperlink r:id="rId13">
        <w:r>
          <w:rPr>
            <w:color w:val="0000EE"/>
            <w:u w:val="single"/>
          </w:rPr>
          <w:t>https://cloudfoundation.com/blog/sap-sd-tutorial/</w:t>
        </w:r>
      </w:hyperlink>
      <w:r>
        <w:t xml:space="preserve"> - Explains the role of SAP SD in tracking orders, invoicing customers, and managing shipping services, which aligns with the comprehensive sales management provided by OMS+.</w:t>
      </w:r>
      <w:r/>
    </w:p>
    <w:p>
      <w:pPr>
        <w:pStyle w:val="ListNumber"/>
        <w:spacing w:line="240" w:lineRule="auto"/>
        <w:ind w:left="720"/>
      </w:pPr>
      <w:r/>
      <w:hyperlink r:id="rId11">
        <w:r>
          <w:rPr>
            <w:color w:val="0000EE"/>
            <w:u w:val="single"/>
          </w:rPr>
          <w:t>https://www.dataxstream.com/sap-solutions/sap-point-of-sale-solution/true-omni-channel-platform/</w:t>
        </w:r>
      </w:hyperlink>
      <w:r>
        <w:t xml:space="preserve"> - Highlights the benefits of using OMS+, such as enhanced employee productivity and the ability to meet customer demands effectively through streamlined operations.</w:t>
      </w:r>
      <w:r/>
    </w:p>
    <w:p>
      <w:pPr>
        <w:pStyle w:val="ListNumber"/>
        <w:spacing w:line="240" w:lineRule="auto"/>
        <w:ind w:left="720"/>
      </w:pPr>
      <w:r/>
      <w:hyperlink r:id="rId14">
        <w:r>
          <w:rPr>
            <w:color w:val="0000EE"/>
            <w:u w:val="single"/>
          </w:rPr>
          <w:t>https://sapinsider.org/blogs/simplifying-sales-and-order-processes-with-dataxstream/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4330700/en/DataXstream-Launches-OMS-Cloud-for-SAP-S4HANA-Cloud-Public-Edition" TargetMode="External"/><Relationship Id="rId11" Type="http://schemas.openxmlformats.org/officeDocument/2006/relationships/hyperlink" Target="https://www.dataxstream.com/sap-solutions/sap-point-of-sale-solution/true-omni-channel-platform/" TargetMode="External"/><Relationship Id="rId12" Type="http://schemas.openxmlformats.org/officeDocument/2006/relationships/hyperlink" Target="https://www.techtarget.com/searchsap/definition/SAP-Sales-and-Distribution-SAP-SD" TargetMode="External"/><Relationship Id="rId13" Type="http://schemas.openxmlformats.org/officeDocument/2006/relationships/hyperlink" Target="https://cloudfoundation.com/blog/sap-sd-tutorial/" TargetMode="External"/><Relationship Id="rId14" Type="http://schemas.openxmlformats.org/officeDocument/2006/relationships/hyperlink" Target="https://sapinsider.org/blogs/simplifying-sales-and-order-processes-with-dataxstr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