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Air Lines introduces AI-powered concierge feature in Fly Delta app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Delta Air Lines has recently unveiled an advanced feature named Delta Concierge, an artificial intelligence (AI) innovation now embedded in the Fly Delta app. This initiative was revealed during the airline's keynote address at the Consumer Electronics Show (CES) 2024, held at the Las Vegas Sphere in Las Vegas. </w:t>
      </w:r>
      <w:r/>
    </w:p>
    <w:p>
      <w:r/>
      <w:r>
        <w:t>Delta's CEO, Ed Bastian, characterised Delta Concierge as an “AI-powered personal assistant” that harnesses customer preferences and the airline's wealth of insights to anticipate travellers' needs and manage disruptions effectively. Speaking to Prevue Meetings Magazine, Bastian highlighted the application’s focus on enhancing the overall travel experience through personalised assistance and proactive support.</w:t>
      </w:r>
      <w:r/>
    </w:p>
    <w:p>
      <w:r/>
      <w:r>
        <w:t>Initially, Delta Concierge is designed to aid travellers by providing timely notifications regarding impending passport renewals, visa requirements, and other vital pre-travel information. Once at the airport, the AI assistant will facilitate navigation by directing customers to various locations, including baggage drop-off points, Delta’s Touchless ID lines, Sky Clubs, and departure gates. Users will have the option to interact with the assistant through either text or voice commands, mirroring the experience of collaborating with a personal travel advisor.</w:t>
      </w:r>
      <w:r/>
    </w:p>
    <w:p>
      <w:r/>
      <w:r>
        <w:t>Looking ahead, Delta has indicated plans to further enhance the capabilities of Delta Concierge. Future developments will aim to integrate this technology into the airline's in-flight systems, allowing seatback screens to recognise individual passengers, deliver personalised greetings, and provide tailored entertainment options throughout the flight. The assistant will also enable seamless connection to Delta Sync WiFi and the airline's personalised in-flight entertainment experience, Delta Sync seatback.</w:t>
      </w:r>
      <w:r/>
    </w:p>
    <w:p>
      <w:r/>
      <w:r>
        <w:t>In tandem with the launch of Delta Concierge, Delta Air Lines has also forged a partnership with Uber to enhance the mileage earnings for its SkyMiles members. Customers who link their Delta SkyMiles accounts with their Uber profiles can now accrue miles on eligible rides and deliveries. Under this new arrangement, SkyMiles members can earn:</w:t>
      </w:r>
      <w:r/>
      <w:r/>
    </w:p>
    <w:p>
      <w:pPr>
        <w:pStyle w:val="ListBullet"/>
        <w:spacing w:line="240" w:lineRule="auto"/>
        <w:ind w:left="720"/>
      </w:pPr>
      <w:r/>
      <w:r>
        <w:t>1 mile for every dollar spent on UberX rides to and from airports.</w:t>
      </w:r>
      <w:r/>
    </w:p>
    <w:p>
      <w:pPr>
        <w:pStyle w:val="ListBullet"/>
        <w:spacing w:line="240" w:lineRule="auto"/>
        <w:ind w:left="720"/>
      </w:pPr>
      <w:r/>
      <w:r>
        <w:t>2 miles per dollar on premium rides, including Uber Black and Uber Comfort.</w:t>
      </w:r>
      <w:r/>
    </w:p>
    <w:p>
      <w:pPr>
        <w:pStyle w:val="ListBullet"/>
        <w:spacing w:line="240" w:lineRule="auto"/>
        <w:ind w:left="720"/>
      </w:pPr>
      <w:r/>
      <w:r>
        <w:t>3 miles per dollar on rides booked through Uber Reserve, which provides the convenience of scheduled pickups.</w:t>
      </w:r>
      <w:r/>
    </w:p>
    <w:p>
      <w:pPr>
        <w:pStyle w:val="ListBullet"/>
        <w:spacing w:line="240" w:lineRule="auto"/>
        <w:ind w:left="720"/>
      </w:pPr>
      <w:r/>
      <w:r>
        <w:t>1 mile per dollar on qualifying restaurant and grocery orders placed through Uber Eats.</w:t>
      </w:r>
      <w:r/>
      <w:r/>
    </w:p>
    <w:p>
      <w:r/>
      <w:r>
        <w:t>These developments highlight the airline's commitment to integrating emerging technologies and enhancing business practices to deliver a streamlined and enriched travel experience for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https://www.prevuemeetings.com/news/delta-announces-delta-concierge-innovative-ai-assistant/</w:t>
        </w:r>
      </w:hyperlink>
      <w:r>
        <w:t xml:space="preserve"> - Corroborates the introduction of Delta Concierge, its AI features, and its reveal at CES.</w:t>
      </w:r>
      <w:r/>
    </w:p>
    <w:p>
      <w:pPr>
        <w:pStyle w:val="ListNumber"/>
        <w:spacing w:line="240" w:lineRule="auto"/>
        <w:ind w:left="720"/>
      </w:pPr>
      <w:r/>
      <w:hyperlink r:id="rId10">
        <w:r>
          <w:rPr>
            <w:color w:val="0000EE"/>
            <w:u w:val="single"/>
          </w:rPr>
          <w:t>https://www.prevuemeetings.com/news/delta-announces-delta-concierge-innovative-ai-assistant/</w:t>
        </w:r>
      </w:hyperlink>
      <w:r>
        <w:t xml:space="preserve"> - Details Delta Concierge's initial functions, such as passport expiration notifications and airport navigation.</w:t>
      </w:r>
      <w:r/>
    </w:p>
    <w:p>
      <w:pPr>
        <w:pStyle w:val="ListNumber"/>
        <w:spacing w:line="240" w:lineRule="auto"/>
        <w:ind w:left="720"/>
      </w:pPr>
      <w:r/>
      <w:hyperlink r:id="rId10">
        <w:r>
          <w:rPr>
            <w:color w:val="0000EE"/>
            <w:u w:val="single"/>
          </w:rPr>
          <w:t>https://www.prevuemeetings.com/news/delta-announces-delta-concierge-innovative-ai-assistant/</w:t>
        </w:r>
      </w:hyperlink>
      <w:r>
        <w:t xml:space="preserve"> - Explains future enhancements, including integration into in-flight systems and personalized entertainment.</w:t>
      </w:r>
      <w:r/>
    </w:p>
    <w:p>
      <w:pPr>
        <w:pStyle w:val="ListNumber"/>
        <w:spacing w:line="240" w:lineRule="auto"/>
        <w:ind w:left="720"/>
      </w:pPr>
      <w:r/>
      <w:hyperlink r:id="rId11">
        <w:r>
          <w:rPr>
            <w:color w:val="0000EE"/>
            <w:u w:val="single"/>
          </w:rPr>
          <w:t>https://www.adweek.com/brand-marketing/ces-delta-sphere-future-air-travel/</w:t>
        </w:r>
      </w:hyperlink>
      <w:r>
        <w:t xml:space="preserve"> - Describes the keynote at CES and the unveiling of Delta Concierge at the Las Vegas Sphere.</w:t>
      </w:r>
      <w:r/>
    </w:p>
    <w:p>
      <w:pPr>
        <w:pStyle w:val="ListNumber"/>
        <w:spacing w:line="240" w:lineRule="auto"/>
        <w:ind w:left="720"/>
      </w:pPr>
      <w:r/>
      <w:hyperlink r:id="rId11">
        <w:r>
          <w:rPr>
            <w:color w:val="0000EE"/>
            <w:u w:val="single"/>
          </w:rPr>
          <w:t>https://www.adweek.com/brand-marketing/ces-delta-sphere-future-air-travel/</w:t>
        </w:r>
      </w:hyperlink>
      <w:r>
        <w:t xml:space="preserve"> - Highlights the use of AI and other technologies to enhance the travel experience.</w:t>
      </w:r>
      <w:r/>
    </w:p>
    <w:p>
      <w:pPr>
        <w:pStyle w:val="ListNumber"/>
        <w:spacing w:line="240" w:lineRule="auto"/>
        <w:ind w:left="720"/>
      </w:pPr>
      <w:r/>
      <w:hyperlink r:id="rId10">
        <w:r>
          <w:rPr>
            <w:color w:val="0000EE"/>
            <w:u w:val="single"/>
          </w:rPr>
          <w:t>https://www.prevuemeetings.com/news/delta-announces-delta-concierge-innovative-ai-assistant/</w:t>
        </w:r>
      </w:hyperlink>
      <w:r>
        <w:t xml:space="preserve"> - Mentions the partnership with Uber to enhance SkyMiles earnings.</w:t>
      </w:r>
      <w:r/>
    </w:p>
    <w:p>
      <w:pPr>
        <w:pStyle w:val="ListNumber"/>
        <w:spacing w:line="240" w:lineRule="auto"/>
        <w:ind w:left="720"/>
      </w:pPr>
      <w:r/>
      <w:hyperlink r:id="rId10">
        <w:r>
          <w:rPr>
            <w:color w:val="0000EE"/>
            <w:u w:val="single"/>
          </w:rPr>
          <w:t>https://www.prevuemeetings.com/news/delta-announces-delta-concierge-innovative-ai-assistant/</w:t>
        </w:r>
      </w:hyperlink>
      <w:r>
        <w:t xml:space="preserve"> - Details the mileage earnings structure for Uber rides and deliveries.</w:t>
      </w:r>
      <w:r/>
    </w:p>
    <w:p>
      <w:pPr>
        <w:pStyle w:val="ListNumber"/>
        <w:spacing w:line="240" w:lineRule="auto"/>
        <w:ind w:left="720"/>
      </w:pPr>
      <w:r/>
      <w:hyperlink r:id="rId12">
        <w:r>
          <w:rPr>
            <w:color w:val="0000EE"/>
            <w:u w:val="single"/>
          </w:rPr>
          <w:t>https://www.instagram.com/_zachgriff/reel/DEkWUe7Jwyo/</w:t>
        </w:r>
      </w:hyperlink>
      <w:r>
        <w:t xml:space="preserve"> - Provides additional confirmation of the Delta Concierge feature and its integration into the Fly Delta app.</w:t>
      </w:r>
      <w:r/>
    </w:p>
    <w:p>
      <w:pPr>
        <w:pStyle w:val="ListNumber"/>
        <w:spacing w:line="240" w:lineRule="auto"/>
        <w:ind w:left="720"/>
      </w:pPr>
      <w:r/>
      <w:hyperlink r:id="rId11">
        <w:r>
          <w:rPr>
            <w:color w:val="0000EE"/>
            <w:u w:val="single"/>
          </w:rPr>
          <w:t>https://www.adweek.com/brand-marketing/ces-delta-sphere-future-air-travel/</w:t>
        </w:r>
      </w:hyperlink>
      <w:r>
        <w:t xml:space="preserve"> - Describes the overall experience and enhancements announced during the CES keynote.</w:t>
      </w:r>
      <w:r/>
    </w:p>
    <w:p>
      <w:pPr>
        <w:pStyle w:val="ListNumber"/>
        <w:spacing w:line="240" w:lineRule="auto"/>
        <w:ind w:left="720"/>
      </w:pPr>
      <w:r/>
      <w:hyperlink r:id="rId10">
        <w:r>
          <w:rPr>
            <w:color w:val="0000EE"/>
            <w:u w:val="single"/>
          </w:rPr>
          <w:t>https://www.prevuemeetings.com/news/delta-announces-delta-concierge-innovative-ai-assistant/</w:t>
        </w:r>
      </w:hyperlink>
      <w:r>
        <w:t xml:space="preserve"> - Quotes Delta CEO Ed Bastian on the AI-powered personal assistant and its benefits.</w:t>
      </w:r>
      <w:r/>
    </w:p>
    <w:p>
      <w:pPr>
        <w:pStyle w:val="ListNumber"/>
        <w:spacing w:line="240" w:lineRule="auto"/>
        <w:ind w:left="720"/>
      </w:pPr>
      <w:r/>
      <w:hyperlink r:id="rId10">
        <w:r>
          <w:rPr>
            <w:color w:val="0000EE"/>
            <w:u w:val="single"/>
          </w:rPr>
          <w:t>https://www.prevuemeetings.com/news/delta-announces-delta-concierge-innovative-ai-assistant/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vuemeetings.com/news/delta-announces-delta-concierge-innovative-ai-assistant/" TargetMode="External"/><Relationship Id="rId11" Type="http://schemas.openxmlformats.org/officeDocument/2006/relationships/hyperlink" Target="https://www.adweek.com/brand-marketing/ces-delta-sphere-future-air-travel/" TargetMode="External"/><Relationship Id="rId12" Type="http://schemas.openxmlformats.org/officeDocument/2006/relationships/hyperlink" Target="https://www.instagram.com/_zachgriff/reel/DEkWUe7Jwy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