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Eureka unveils the J15 Max Ultra robot vacuum at CES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the Consumer Electronics Show (CES) 2025, Eureka has introduced its groundbreaking product, the J15 Max Ultra, a robot vacuum and mop capable of detecting and responding to transparent liquids on various floor surfaces. This innovative device leverages advanced AI technology, specifically an upgraded version of Eureka's 'IntelliView AI', which was first showcased in the J15 Pro Ultra model. This new iteration addresses earlier limitations faced by the technology when it came to distinguishing clear liquids in variable lighting conditions.</w:t>
      </w:r>
      <w:r/>
    </w:p>
    <w:p>
      <w:r/>
      <w:r>
        <w:t>With the integration of IntelliView AI 2.0, the J15 Max Ultra employs an infrared vision system alongside a full high-definition (FHD) vision sensor. The combination allows the robot to produce dual real-time visuals, facilitating the creation of high-definition images of objects and their surface structures. This enhancement enables the device to identify subtle variations in surface textures, which alert it to the presence of liquids, including those that are transparent.</w:t>
      </w:r>
      <w:r/>
    </w:p>
    <w:p>
      <w:r/>
      <w:r>
        <w:t>Among the features of the J15 Max Ultra are a side brush and mop, designed to extend automatically when the robot approaches the edges of a room. This capability, known as 'SweepExtend', complements the 'ScrubExtend' function from its predecessor, resulting in a more thorough cleaning process by eliminating dust and dirt built-up near borders. The robot's navigation has also seen enhancements, allowing it to scale thresholds of up to 1.18 inches (3 cm) in height, along with a capability to manage double-layer thresholds approaching 1.57 inches (4 cm).</w:t>
      </w:r>
      <w:r/>
    </w:p>
    <w:p>
      <w:r/>
      <w:r>
        <w:t>Interestingly, the J15 Max Ultra boasts a suction power of 22,000 Pa, a specification that would have been exceptionally high prior to CES 2025. This level of suction is becoming standard for leading brands, putting the J15 Max Ultra on par with top models like those from Roborock, further reinforcing the trend towards increased performance in the robotic vacuum market.</w:t>
      </w:r>
      <w:r/>
    </w:p>
    <w:p>
      <w:r/>
      <w:r>
        <w:t>Scheduled for release in June 2025, the J15 Max Ultra will first be made available in select international markets, including the United States, Germany, France, Italy, and Spain, before expanding to global distribution.</w:t>
      </w:r>
      <w:r/>
    </w:p>
    <w:p>
      <w:r/>
      <w:r>
        <w:t>Eureka's latest offering stands amongst a host of innovative products revealed at CES 2025, including other robot vacuums that push the boundaries of cleaning technology. The introduction of the J15 Max Ultra underscores the increasing role of AI in enhancing home cleaning practices and shapes trends in the rapidly evolving landscape of smart home devices.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https://vacuumwars.com/eureka-unveils-j15-max-ultra-with-industry-first-transparent-spill-detection/</w:t>
        </w:r>
      </w:hyperlink>
      <w:r>
        <w:t xml:space="preserve"> - Corroborates the introduction of the J15 Max Ultra with IntelliView AI 2.0 for detecting transparent liquids and its dual-sensor system.</w:t>
      </w:r>
      <w:r/>
    </w:p>
    <w:p>
      <w:pPr>
        <w:pStyle w:val="ListNumber"/>
        <w:spacing w:line="240" w:lineRule="auto"/>
        <w:ind w:left="720"/>
      </w:pPr>
      <w:r/>
      <w:hyperlink r:id="rId11">
        <w:r>
          <w:rPr>
            <w:color w:val="0000EE"/>
            <w:u w:val="single"/>
          </w:rPr>
          <w:t>https://forefrontmedianews.wordpress.com/2025/01/08/eureka-debuts-j15-max-ultra-robotic-cleaner-with-transparent-liquid-detection-technology-at-ces-2025/</w:t>
        </w:r>
      </w:hyperlink>
      <w:r>
        <w:t xml:space="preserve"> - Supports the launch of the J15 Max Ultra at CES 2025 and its advanced features including IntelliView AI 2.0 and enhanced corner and edge cleaning.</w:t>
      </w:r>
      <w:r/>
    </w:p>
    <w:p>
      <w:pPr>
        <w:pStyle w:val="ListNumber"/>
        <w:spacing w:line="240" w:lineRule="auto"/>
        <w:ind w:left="720"/>
      </w:pPr>
      <w:r/>
      <w:hyperlink r:id="rId10">
        <w:r>
          <w:rPr>
            <w:color w:val="0000EE"/>
            <w:u w:val="single"/>
          </w:rPr>
          <w:t>https://vacuumwars.com/eureka-unveils-j15-max-ultra-with-industry-first-transparent-spill-detection/</w:t>
        </w:r>
      </w:hyperlink>
      <w:r>
        <w:t xml:space="preserve"> - Details the integration of an infrared vision system and an FHD vision sensor in the J15 Max Ultra for detecting transparent liquids.</w:t>
      </w:r>
      <w:r/>
    </w:p>
    <w:p>
      <w:pPr>
        <w:pStyle w:val="ListNumber"/>
        <w:spacing w:line="240" w:lineRule="auto"/>
        <w:ind w:left="720"/>
      </w:pPr>
      <w:r/>
      <w:hyperlink r:id="rId11">
        <w:r>
          <w:rPr>
            <w:color w:val="0000EE"/>
            <w:u w:val="single"/>
          </w:rPr>
          <w:t>https://forefrontmedianews.wordpress.com/2025/01/08/eureka-debuts-j15-max-ultra-robotic-cleaner-with-transparent-liquid-detection-technology-at-ces-2025/</w:t>
        </w:r>
      </w:hyperlink>
      <w:r>
        <w:t xml:space="preserve"> - Explains the automatic side brush and mop features, as well as the enhanced navigation capabilities of the J15 Max Ultra.</w:t>
      </w:r>
      <w:r/>
    </w:p>
    <w:p>
      <w:pPr>
        <w:pStyle w:val="ListNumber"/>
        <w:spacing w:line="240" w:lineRule="auto"/>
        <w:ind w:left="720"/>
      </w:pPr>
      <w:r/>
      <w:hyperlink r:id="rId10">
        <w:r>
          <w:rPr>
            <w:color w:val="0000EE"/>
            <w:u w:val="single"/>
          </w:rPr>
          <w:t>https://vacuumwars.com/eureka-unveils-j15-max-ultra-with-industry-first-transparent-spill-detection/</w:t>
        </w:r>
      </w:hyperlink>
      <w:r>
        <w:t xml:space="preserve"> - Mentions the improved obstacle avoidance and the robot's ability to handle various floor types and wet messes.</w:t>
      </w:r>
      <w:r/>
    </w:p>
    <w:p>
      <w:pPr>
        <w:pStyle w:val="ListNumber"/>
        <w:spacing w:line="240" w:lineRule="auto"/>
        <w:ind w:left="720"/>
      </w:pPr>
      <w:r/>
      <w:hyperlink r:id="rId11">
        <w:r>
          <w:rPr>
            <w:color w:val="0000EE"/>
            <w:u w:val="single"/>
          </w:rPr>
          <w:t>https://forefrontmedianews.wordpress.com/2025/01/08/eureka-debuts-j15-max-ultra-robotic-cleaner-with-transparent-liquid-detection-technology-at-ces-2025/</w:t>
        </w:r>
      </w:hyperlink>
      <w:r>
        <w:t xml:space="preserve"> - Highlights the 22,000 Pa suction power of the J15 Max Ultra and its competitive standing in the robotic vacuum market.</w:t>
      </w:r>
      <w:r/>
    </w:p>
    <w:p>
      <w:pPr>
        <w:pStyle w:val="ListNumber"/>
        <w:spacing w:line="240" w:lineRule="auto"/>
        <w:ind w:left="720"/>
      </w:pPr>
      <w:r/>
      <w:hyperlink r:id="rId10">
        <w:r>
          <w:rPr>
            <w:color w:val="0000EE"/>
            <w:u w:val="single"/>
          </w:rPr>
          <w:t>https://vacuumwars.com/eureka-unveils-j15-max-ultra-with-industry-first-transparent-spill-detection/</w:t>
        </w:r>
      </w:hyperlink>
      <w:r>
        <w:t xml:space="preserve"> - Discusses the limitations of previous models in detecting transparent liquids and how IntelliView AI 2.0 addresses these issues.</w:t>
      </w:r>
      <w:r/>
    </w:p>
    <w:p>
      <w:pPr>
        <w:pStyle w:val="ListNumber"/>
        <w:spacing w:line="240" w:lineRule="auto"/>
        <w:ind w:left="720"/>
      </w:pPr>
      <w:r/>
      <w:hyperlink r:id="rId11">
        <w:r>
          <w:rPr>
            <w:color w:val="0000EE"/>
            <w:u w:val="single"/>
          </w:rPr>
          <w:t>https://forefrontmedianews.wordpress.com/2025/01/08/eureka-debuts-j15-max-ultra-robotic-cleaner-with-transparent-liquid-detection-technology-at-ces-2025/</w:t>
        </w:r>
      </w:hyperlink>
      <w:r>
        <w:t xml:space="preserve"> - Confirms the scheduled release of the J15 Max Ultra in select international markets starting in June 2025.</w:t>
      </w:r>
      <w:r/>
    </w:p>
    <w:p>
      <w:pPr>
        <w:pStyle w:val="ListNumber"/>
        <w:spacing w:line="240" w:lineRule="auto"/>
        <w:ind w:left="720"/>
      </w:pPr>
      <w:r/>
      <w:hyperlink r:id="rId10">
        <w:r>
          <w:rPr>
            <w:color w:val="0000EE"/>
            <w:u w:val="single"/>
          </w:rPr>
          <w:t>https://vacuumwars.com/eureka-unveils-j15-max-ultra-with-industry-first-transparent-spill-detection/</w:t>
        </w:r>
      </w:hyperlink>
      <w:r>
        <w:t xml:space="preserve"> - Provides details on the dual real-time visuals generated by the infrared and FHD vision sensors in the J15 Max Ultra.</w:t>
      </w:r>
      <w:r/>
    </w:p>
    <w:p>
      <w:pPr>
        <w:pStyle w:val="ListNumber"/>
        <w:spacing w:line="240" w:lineRule="auto"/>
        <w:ind w:left="720"/>
      </w:pPr>
      <w:r/>
      <w:hyperlink r:id="rId11">
        <w:r>
          <w:rPr>
            <w:color w:val="0000EE"/>
            <w:u w:val="single"/>
          </w:rPr>
          <w:t>https://forefrontmedianews.wordpress.com/2025/01/08/eureka-debuts-j15-max-ultra-robotic-cleaner-with-transparent-liquid-detection-technology-at-ces-2025/</w:t>
        </w:r>
      </w:hyperlink>
      <w:r>
        <w:t xml:space="preserve"> - Supports the role of AI in enhancing home cleaning practices and the trends in smart home devices as highlighted by the J15 Max Ultra.</w:t>
      </w:r>
      <w:r/>
    </w:p>
    <w:p>
      <w:pPr>
        <w:pStyle w:val="ListNumber"/>
        <w:spacing w:line="240" w:lineRule="auto"/>
        <w:ind w:left="720"/>
      </w:pPr>
      <w:r/>
      <w:hyperlink r:id="rId10">
        <w:r>
          <w:rPr>
            <w:color w:val="0000EE"/>
            <w:u w:val="single"/>
          </w:rPr>
          <w:t>https://vacuumwars.com/eureka-unveils-j15-max-ultra-with-industry-first-transparent-spill-detection/</w:t>
        </w:r>
      </w:hyperlink>
      <w:r>
        <w:t xml:space="preserve"> - Explains how the J15 Max Ultra handles small objects and reflective surfaces, enhancing its obstacle avoidance capabilities.</w:t>
      </w:r>
      <w:r/>
    </w:p>
    <w:p>
      <w:pPr>
        <w:pStyle w:val="ListNumber"/>
        <w:spacing w:line="240" w:lineRule="auto"/>
        <w:ind w:left="720"/>
      </w:pPr>
      <w:r/>
      <w:hyperlink r:id="rId12">
        <w:r>
          <w:rPr>
            <w:color w:val="0000EE"/>
            <w:u w:val="single"/>
          </w:rPr>
          <w:t>https://www.techradar.com/home/robot-vacuums/this-new-robot-vacuum-and-mop-is-so-eagle-eyed-it-can-even-spy-clear-liquid-spillages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vacuumwars.com/eureka-unveils-j15-max-ultra-with-industry-first-transparent-spill-detection/" TargetMode="External"/><Relationship Id="rId11" Type="http://schemas.openxmlformats.org/officeDocument/2006/relationships/hyperlink" Target="https://forefrontmedianews.wordpress.com/2025/01/08/eureka-debuts-j15-max-ultra-robotic-cleaner-with-transparent-liquid-detection-technology-at-ces-2025/" TargetMode="External"/><Relationship Id="rId12" Type="http://schemas.openxmlformats.org/officeDocument/2006/relationships/hyperlink" Target="https://www.techradar.com/home/robot-vacuums/this-new-robot-vacuum-and-mop-is-so-eagle-eyed-it-can-even-spy-clear-liquid-spillag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