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AI Gemini set to revolutionise in-car experiences with Android Auto integration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for automotive technology, Google is reportedly working on integrating its AI model, Gemini, into Android Auto, as indicated by unpublished code discovered by Android Authority. This integration could enhance in-car experiences by introducing advanced conversational abilities that extend beyond the capabilities of the current Google Assistant.</w:t>
      </w:r>
      <w:r/>
    </w:p>
    <w:p>
      <w:r/>
      <w:r>
        <w:t>While no official announcement has been made by Google, the code suggests that changes to the user interface are imminent, including the introduction of a "Gemini Live" icon and an option to “Ask Gemini” anything. Although Gemini's interactive features are not yet active, the groundwork for this integration appears to be underway.</w:t>
      </w:r>
      <w:r/>
    </w:p>
    <w:p>
      <w:r/>
      <w:r>
        <w:t>The potential functionality of Gemini within an automotive context promises a new dimension to user interactions while driving. For instance, if a driver is running late, Gemini could offer real-time analysis of traffic patterns, facilitating not only the quickest route but also suggesting alternative stops, such as a coffee shop, based on the traffic situation.</w:t>
      </w:r>
      <w:r/>
    </w:p>
    <w:p>
      <w:r/>
      <w:r>
        <w:t>Beyond practical navigation, Gemini may act as a digital companion during drives, providing engaging trivia about nearby sights or narrating kid-friendly audiobooks during family journeys. On longer trips, it could curate a musical playlist corresponding to the mood of the journey, propose scenic stopovers, or identify local dog-friendly parks for breaks.</w:t>
      </w:r>
      <w:r/>
    </w:p>
    <w:p>
      <w:r/>
      <w:r>
        <w:t>Moreover, Gemini's capabilities could extend to troubleshooting vehicle issues. For example, if a vehicle's check engine light activates, the AI could interpret diagnostic data, relay the problem in easily understandable terms, and recommend nearby repair shops.</w:t>
      </w:r>
      <w:r/>
    </w:p>
    <w:p>
      <w:r/>
      <w:r>
        <w:t>The integration of Gemini with Android Auto is poised to enhance navigation as well, building on its prior integration with Google Maps. This synergy will allow users to receive tailored travel suggestions based on their conversational preferences. The Ask Gemini feature is expected to function seamlessly with Google Maps' extensive database, answering inquiries regarding local businesses, such as their opening times and user ratings.</w:t>
      </w:r>
      <w:r/>
    </w:p>
    <w:p>
      <w:r/>
      <w:r>
        <w:t>While these capabilities outlined in the recently uncovered code present an optimistic view of in-car AI integration, it remains uncertain how these features will be adopted by users. Speculation surrounds whether Gemini will genuinely enrich the driving experience or risk becoming yet another underused tool. Nevertheless, the integration represents a broader ambition by Google to embed Gemini into various facets of daily life, signalling a clear trajectory towards comprehensive AI deployment in user-specific scenarios.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https://www.tomsguide.com/ai/google-gemini/gemini-ai-integration-could-be-coming-to-android-auto</w:t>
        </w:r>
      </w:hyperlink>
      <w:r>
        <w:t xml:space="preserve"> - Corroborates the integration of Gemini AI into Android Auto, including the presence of a 'Gemini Live' icon and the 'Ask Gemini' feature.</w:t>
      </w:r>
      <w:r/>
    </w:p>
    <w:p>
      <w:pPr>
        <w:pStyle w:val="ListNumber"/>
        <w:spacing w:line="240" w:lineRule="auto"/>
        <w:ind w:left="720"/>
      </w:pPr>
      <w:r/>
      <w:hyperlink r:id="rId11">
        <w:r>
          <w:rPr>
            <w:color w:val="0000EE"/>
            <w:u w:val="single"/>
          </w:rPr>
          <w:t>https://www.androidauthority.com/android-auto-gemini-ui-3514032/</w:t>
        </w:r>
      </w:hyperlink>
      <w:r>
        <w:t xml:space="preserve"> - Provides details on the activation of Gemini's UI on Android Auto, including screenshots and the current non-responsive state of the feature.</w:t>
      </w:r>
      <w:r/>
    </w:p>
    <w:p>
      <w:pPr>
        <w:pStyle w:val="ListNumber"/>
        <w:spacing w:line="240" w:lineRule="auto"/>
        <w:ind w:left="720"/>
      </w:pPr>
      <w:r/>
      <w:hyperlink r:id="rId10">
        <w:r>
          <w:rPr>
            <w:color w:val="0000EE"/>
            <w:u w:val="single"/>
          </w:rPr>
          <w:t>https://www.tomsguide.com/ai/google-gemini/gemini-ai-integration-could-be-coming-to-android-auto</w:t>
        </w:r>
      </w:hyperlink>
      <w:r>
        <w:t xml:space="preserve"> - Mentions the potential for Gemini to provide real-time traffic analysis and suggest alternative stops, enhancing navigation and user experience.</w:t>
      </w:r>
      <w:r/>
    </w:p>
    <w:p>
      <w:pPr>
        <w:pStyle w:val="ListNumber"/>
        <w:spacing w:line="240" w:lineRule="auto"/>
        <w:ind w:left="720"/>
      </w:pPr>
      <w:r/>
      <w:hyperlink r:id="rId11">
        <w:r>
          <w:rPr>
            <w:color w:val="0000EE"/>
            <w:u w:val="single"/>
          </w:rPr>
          <w:t>https://www.androidauthority.com/android-auto-gemini-ui-3514032/</w:t>
        </w:r>
      </w:hyperlink>
      <w:r>
        <w:t xml:space="preserve"> - Discusses the broader integration of Gemini into various Google products, including its potential role as a digital companion during drives.</w:t>
      </w:r>
      <w:r/>
    </w:p>
    <w:p>
      <w:pPr>
        <w:pStyle w:val="ListNumber"/>
        <w:spacing w:line="240" w:lineRule="auto"/>
        <w:ind w:left="720"/>
      </w:pPr>
      <w:r/>
      <w:hyperlink r:id="rId10">
        <w:r>
          <w:rPr>
            <w:color w:val="0000EE"/>
            <w:u w:val="single"/>
          </w:rPr>
          <w:t>https://www.tomsguide.com/ai/google-gemini/gemini-ai-integration-could-be-coming-to-android-auto</w:t>
        </w:r>
      </w:hyperlink>
      <w:r>
        <w:t xml:space="preserve"> - Speculates on Gemini's ability to curate musical playlists, propose scenic stopovers, and identify local dog-friendly parks, enhancing the driving experience.</w:t>
      </w:r>
      <w:r/>
    </w:p>
    <w:p>
      <w:pPr>
        <w:pStyle w:val="ListNumber"/>
        <w:spacing w:line="240" w:lineRule="auto"/>
        <w:ind w:left="720"/>
      </w:pPr>
      <w:r/>
      <w:hyperlink r:id="rId11">
        <w:r>
          <w:rPr>
            <w:color w:val="0000EE"/>
            <w:u w:val="single"/>
          </w:rPr>
          <w:t>https://www.androidauthority.com/android-auto-gemini-ui-3514032/</w:t>
        </w:r>
      </w:hyperlink>
      <w:r>
        <w:t xml:space="preserve"> - Highlights the potential for Gemini to troubleshoot vehicle issues by interpreting diagnostic data and recommending nearby repair shops.</w:t>
      </w:r>
      <w:r/>
    </w:p>
    <w:p>
      <w:pPr>
        <w:pStyle w:val="ListNumber"/>
        <w:spacing w:line="240" w:lineRule="auto"/>
        <w:ind w:left="720"/>
      </w:pPr>
      <w:r/>
      <w:hyperlink r:id="rId10">
        <w:r>
          <w:rPr>
            <w:color w:val="0000EE"/>
            <w:u w:val="single"/>
          </w:rPr>
          <w:t>https://www.tomsguide.com/ai/google-gemini/gemini-ai-integration-could-be-coming-to-android-auto</w:t>
        </w:r>
      </w:hyperlink>
      <w:r>
        <w:t xml:space="preserve"> - Explains the synergy between Gemini and Google Maps, allowing for tailored travel suggestions based on user preferences.</w:t>
      </w:r>
      <w:r/>
    </w:p>
    <w:p>
      <w:pPr>
        <w:pStyle w:val="ListNumber"/>
        <w:spacing w:line="240" w:lineRule="auto"/>
        <w:ind w:left="720"/>
      </w:pPr>
      <w:r/>
      <w:hyperlink r:id="rId11">
        <w:r>
          <w:rPr>
            <w:color w:val="0000EE"/>
            <w:u w:val="single"/>
          </w:rPr>
          <w:t>https://www.androidauthority.com/android-auto-gemini-ui-3514032/</w:t>
        </w:r>
      </w:hyperlink>
      <w:r>
        <w:t xml:space="preserve"> - Details the integration of Gemini with Google Maps for answering inquiries about local businesses, such as opening times and user ratings.</w:t>
      </w:r>
      <w:r/>
    </w:p>
    <w:p>
      <w:pPr>
        <w:pStyle w:val="ListNumber"/>
        <w:spacing w:line="240" w:lineRule="auto"/>
        <w:ind w:left="720"/>
      </w:pPr>
      <w:r/>
      <w:hyperlink r:id="rId10">
        <w:r>
          <w:rPr>
            <w:color w:val="0000EE"/>
            <w:u w:val="single"/>
          </w:rPr>
          <w:t>https://www.tomsguide.com/ai/google-gemini/gemini-ai-integration-could-be-coming-to-android-auto</w:t>
        </w:r>
      </w:hyperlink>
      <w:r>
        <w:t xml:space="preserve"> - Discusses the uncertainty surrounding the adoption of Gemini features by users and the broader ambition of Google to embed Gemini into daily life.</w:t>
      </w:r>
      <w:r/>
    </w:p>
    <w:p>
      <w:pPr>
        <w:pStyle w:val="ListNumber"/>
        <w:spacing w:line="240" w:lineRule="auto"/>
        <w:ind w:left="720"/>
      </w:pPr>
      <w:r/>
      <w:hyperlink r:id="rId11">
        <w:r>
          <w:rPr>
            <w:color w:val="0000EE"/>
            <w:u w:val="single"/>
          </w:rPr>
          <w:t>https://www.androidauthority.com/android-auto-gemini-ui-3514032/</w:t>
        </w:r>
      </w:hyperlink>
      <w:r>
        <w:t xml:space="preserve"> - Provides context on Google's continuous efforts to integrate Gemini into various facets of user-specific scenarios, signaling a clear trajectory towards comprehensive AI deployment.</w:t>
      </w:r>
      <w:r/>
    </w:p>
    <w:p>
      <w:pPr>
        <w:pStyle w:val="ListNumber"/>
        <w:spacing w:line="240" w:lineRule="auto"/>
        <w:ind w:left="720"/>
      </w:pPr>
      <w:r/>
      <w:hyperlink r:id="rId12">
        <w:r>
          <w:rPr>
            <w:color w:val="0000EE"/>
            <w:u w:val="single"/>
          </w:rPr>
          <w:t>https://www.techradar.com/computing/artificial-intelligence/google-gemini-is-coming-to-android-auto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omsguide.com/ai/google-gemini/gemini-ai-integration-could-be-coming-to-android-auto" TargetMode="External"/><Relationship Id="rId11" Type="http://schemas.openxmlformats.org/officeDocument/2006/relationships/hyperlink" Target="https://www.androidauthority.com/android-auto-gemini-ui-3514032/" TargetMode="External"/><Relationship Id="rId12" Type="http://schemas.openxmlformats.org/officeDocument/2006/relationships/hyperlink" Target="https://www.techradar.com/computing/artificial-intelligence/google-gemini-is-coming-to-android-aut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