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unveils AI-powered News Brief feature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held on Monday, Google introduced a significant enhancement to its TV operating system, leveraging the capabilities of its Gemini AI assistant in an innovative feature called “News Brief.” This development aims to transform the way users consume news, offering summarised highlights from various sources including news articles and YouTube video headlines from trusted news channels. By simply requesting their “News Brief,” users can receive a condensed summary of the top stories of the day, showcasing Google's intent to integrate AI deeply into daily media consumption.</w:t>
      </w:r>
      <w:r/>
    </w:p>
    <w:p>
      <w:r/>
      <w:r>
        <w:t>The rollout of this feature is scheduled for later in 2025, and is expected to be made available for both new and existing Google TV devices. This initiative represents Google's significant foray into the realm of AI-generated news summaries, a sector that has recently attracted scrutiny and legal challenges. Other tech giants such as OpenAI and Microsoft are involved in lawsuits with media companies alleging improper licensing and crediting practices in their AI systems used for news content curation.</w:t>
      </w:r>
      <w:r/>
    </w:p>
    <w:p>
      <w:r/>
      <w:r>
        <w:t>Amidst concerns about ethical usage, AI summarisation has sparked instances of misinformation, often referred to as 'hallucinations'. Recent examples include Apple's AI-generated summaries, which inaccurately represented a BBC news story regarding tennis champion Rafael Nadal, while past iterations of Google’s Gemini AI included misstatements encouraging users to apply glue on pizza. Such incidents highlight the challenges faced by tech companies venturing into this sensitive area.</w:t>
      </w:r>
      <w:r/>
    </w:p>
    <w:p>
      <w:r/>
      <w:r>
        <w:t>Historically, Google has shown caution towards AI news summaries, initially steering users to its traditional Google Search platform. However, as it pivots towards a more integrated approach, News Brief signifies a notable shift in Google’s strategy, now presenting a dedicated AI-driven news feature. During the demonstration, a Google executive shared with TechCrunch that the News Brief pulls information not only from YouTube but also a wide array of online content, though it notably does not disclose the specific sources of information.</w:t>
      </w:r>
      <w:r/>
    </w:p>
    <w:p>
      <w:r/>
      <w:r>
        <w:t>In the demonstration for TechCrunch, Gemini effectively summarised breaking news relating to Canadian Prime Minister Justin Trudeau’s resignation and significant happenings on Capitol Hill, including the anniversary of the January 6 Capitol riot. This capability is in line with Google’s vision of a more interactive TV experience, which includes the addition of sensors for detecting user presence in the room.</w:t>
      </w:r>
      <w:r/>
    </w:p>
    <w:p>
      <w:r/>
      <w:r>
        <w:t>In addition to news summarisation, Google’s Gemini is set to enhance user interaction further, allowing individuals to inquire about shows, movies, and video content through natural language. This capability is intended to foster a more engaging media experience within the home environment, as Google continues to explore the convergence of AI technology and consumer electronics.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https://techcrunch.com/2025/01/06/google-unveils-an-ai-powered-tv-that-summarizes-the-news-for-you-at-ces-2025/</w:t>
        </w:r>
      </w:hyperlink>
      <w:r>
        <w:t xml:space="preserve"> - Corroborates the introduction of the 'News Brief' feature at CES 2025, the use of Gemini AI, and the summarization of news from various sources.</w:t>
      </w:r>
      <w:r/>
    </w:p>
    <w:p>
      <w:pPr>
        <w:pStyle w:val="ListNumber"/>
        <w:spacing w:line="240" w:lineRule="auto"/>
        <w:ind w:left="720"/>
      </w:pPr>
      <w:r/>
      <w:hyperlink r:id="rId11">
        <w:r>
          <w:rPr>
            <w:color w:val="0000EE"/>
            <w:u w:val="single"/>
          </w:rPr>
          <w:t>https://dig.watch/updates/google-tv-introduces-ai-powered-news-summaries-with-gemini</w:t>
        </w:r>
      </w:hyperlink>
      <w:r>
        <w:t xml:space="preserve"> - Supports the rollout of the 'News Brief' feature for new and existing Google TV devices by late 2025 and the legal challenges faced by AI news summaries.</w:t>
      </w:r>
      <w:r/>
    </w:p>
    <w:p>
      <w:pPr>
        <w:pStyle w:val="ListNumber"/>
        <w:spacing w:line="240" w:lineRule="auto"/>
        <w:ind w:left="720"/>
      </w:pPr>
      <w:r/>
      <w:hyperlink r:id="rId12">
        <w:r>
          <w:rPr>
            <w:color w:val="0000EE"/>
            <w:u w:val="single"/>
          </w:rPr>
          <w:t>https://www.turtlesai.com/en/pages-2045/google-brings-ai-to-tvs-to-summarize-news-at</w:t>
        </w:r>
      </w:hyperlink>
      <w:r>
        <w:t xml:space="preserve"> - Confirms the integration of Gemini AI for news summarization, the feature's availability, and the ethical and legal concerns associated with AI-generated news.</w:t>
      </w:r>
      <w:r/>
    </w:p>
    <w:p>
      <w:pPr>
        <w:pStyle w:val="ListNumber"/>
        <w:spacing w:line="240" w:lineRule="auto"/>
        <w:ind w:left="720"/>
      </w:pPr>
      <w:r/>
      <w:hyperlink r:id="rId10">
        <w:r>
          <w:rPr>
            <w:color w:val="0000EE"/>
            <w:u w:val="single"/>
          </w:rPr>
          <w:t>https://techcrunch.com/2025/01/06/google-unveils-an-ai-powered-tv-that-summarizes-the-news-for-you-at-ces-2025/</w:t>
        </w:r>
      </w:hyperlink>
      <w:r>
        <w:t xml:space="preserve"> - Details the demonstration of News Brief summarizing breaking news, such as Canadian Prime Minister Justin Trudeau’s resignation and events on Capitol Hill.</w:t>
      </w:r>
      <w:r/>
    </w:p>
    <w:p>
      <w:pPr>
        <w:pStyle w:val="ListNumber"/>
        <w:spacing w:line="240" w:lineRule="auto"/>
        <w:ind w:left="720"/>
      </w:pPr>
      <w:r/>
      <w:hyperlink r:id="rId11">
        <w:r>
          <w:rPr>
            <w:color w:val="0000EE"/>
            <w:u w:val="single"/>
          </w:rPr>
          <w:t>https://dig.watch/updates/google-tv-introduces-ai-powered-news-summaries-with-gemini</w:t>
        </w:r>
      </w:hyperlink>
      <w:r>
        <w:t xml:space="preserve"> - Highlights Google’s cautious approach to AI news summaries in the past and the shift towards a more integrated approach with News Brief.</w:t>
      </w:r>
      <w:r/>
    </w:p>
    <w:p>
      <w:pPr>
        <w:pStyle w:val="ListNumber"/>
        <w:spacing w:line="240" w:lineRule="auto"/>
        <w:ind w:left="720"/>
      </w:pPr>
      <w:r/>
      <w:hyperlink r:id="rId12">
        <w:r>
          <w:rPr>
            <w:color w:val="0000EE"/>
            <w:u w:val="single"/>
          </w:rPr>
          <w:t>https://www.turtlesai.com/en/pages-2045/google-brings-ai-to-tvs-to-summarize-news-at</w:t>
        </w:r>
      </w:hyperlink>
      <w:r>
        <w:t xml:space="preserve"> - Explains the challenges of AI summarization, including instances of misinformation and 'hallucinations' in AI-generated summaries.</w:t>
      </w:r>
      <w:r/>
    </w:p>
    <w:p>
      <w:pPr>
        <w:pStyle w:val="ListNumber"/>
        <w:spacing w:line="240" w:lineRule="auto"/>
        <w:ind w:left="720"/>
      </w:pPr>
      <w:r/>
      <w:hyperlink r:id="rId10">
        <w:r>
          <w:rPr>
            <w:color w:val="0000EE"/>
            <w:u w:val="single"/>
          </w:rPr>
          <w:t>https://techcrunch.com/2025/01/06/google-unveils-an-ai-powered-tv-that-summarizes-the-news-for-you-at-ces-2025/</w:t>
        </w:r>
      </w:hyperlink>
      <w:r>
        <w:t xml:space="preserve"> - Mentions the lack of source disclosure in News Brief and the broader vision of making TV a more interactive experience with sensors and natural language search.</w:t>
      </w:r>
      <w:r/>
    </w:p>
    <w:p>
      <w:pPr>
        <w:pStyle w:val="ListNumber"/>
        <w:spacing w:line="240" w:lineRule="auto"/>
        <w:ind w:left="720"/>
      </w:pPr>
      <w:r/>
      <w:hyperlink r:id="rId11">
        <w:r>
          <w:rPr>
            <w:color w:val="0000EE"/>
            <w:u w:val="single"/>
          </w:rPr>
          <w:t>https://dig.watch/updates/google-tv-introduces-ai-powered-news-summaries-with-gemini</w:t>
        </w:r>
      </w:hyperlink>
      <w:r>
        <w:t xml:space="preserve"> - Supports the enhancement of user interaction through natural language voice commands and personalized content suggestions.</w:t>
      </w:r>
      <w:r/>
    </w:p>
    <w:p>
      <w:pPr>
        <w:pStyle w:val="ListNumber"/>
        <w:spacing w:line="240" w:lineRule="auto"/>
        <w:ind w:left="720"/>
      </w:pPr>
      <w:r/>
      <w:hyperlink r:id="rId12">
        <w:r>
          <w:rPr>
            <w:color w:val="0000EE"/>
            <w:u w:val="single"/>
          </w:rPr>
          <w:t>https://www.turtlesai.com/en/pages-2045/google-brings-ai-to-tvs-to-summarize-news-at</w:t>
        </w:r>
      </w:hyperlink>
      <w:r>
        <w:t xml:space="preserve"> - Details the capability of Gemini to generate summaries of TV programs, films, and video content, enhancing the overall TV experience.</w:t>
      </w:r>
      <w:r/>
    </w:p>
    <w:p>
      <w:pPr>
        <w:pStyle w:val="ListNumber"/>
        <w:spacing w:line="240" w:lineRule="auto"/>
        <w:ind w:left="720"/>
      </w:pPr>
      <w:r/>
      <w:hyperlink r:id="rId13">
        <w:r>
          <w:rPr>
            <w:color w:val="0000EE"/>
            <w:u w:val="single"/>
          </w:rPr>
          <w:t>https://financepulse.blog/google-tv-ai-news-brief-gemini-lucseuaw/</w:t>
        </w:r>
      </w:hyperlink>
      <w:r>
        <w:t xml:space="preserve"> - Corroborates Google’s vision of transforming television into an interactive and context-aware device with advanced sensors and AI capabilities.</w:t>
      </w:r>
      <w:r/>
    </w:p>
    <w:p>
      <w:pPr>
        <w:pStyle w:val="ListNumber"/>
        <w:spacing w:line="240" w:lineRule="auto"/>
        <w:ind w:left="720"/>
      </w:pPr>
      <w:r/>
      <w:hyperlink r:id="rId10">
        <w:r>
          <w:rPr>
            <w:color w:val="0000EE"/>
            <w:u w:val="single"/>
          </w:rPr>
          <w:t>https://techcrunch.com/2025/01/06/google-unveils-an-ai-powered-tv-that-summarizes-the-news-for-you-at-ces-2025/</w:t>
        </w:r>
      </w:hyperlink>
      <w:r>
        <w:t xml:space="preserve"> - Provides examples of past AI errors, such as Google’s Gemini AI suggesting to put glue on pizza, highlighting the challenges in ensuring accurate AI-generated content.</w:t>
      </w:r>
      <w:r/>
    </w:p>
    <w:p>
      <w:pPr>
        <w:pStyle w:val="ListNumber"/>
        <w:spacing w:line="240" w:lineRule="auto"/>
        <w:ind w:left="720"/>
      </w:pPr>
      <w:r/>
      <w:hyperlink r:id="rId10">
        <w:r>
          <w:rPr>
            <w:color w:val="0000EE"/>
            <w:u w:val="single"/>
          </w:rPr>
          <w:t>https://techcrunch.com/2025/01/06/google-unveils-an-ai-powered-tv-that-summarizes-the-news-for-you-at-ces-2025/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6/google-unveils-an-ai-powered-tv-that-summarizes-the-news-for-you-at-ces-2025/" TargetMode="External"/><Relationship Id="rId11" Type="http://schemas.openxmlformats.org/officeDocument/2006/relationships/hyperlink" Target="https://dig.watch/updates/google-tv-introduces-ai-powered-news-summaries-with-gemini" TargetMode="External"/><Relationship Id="rId12" Type="http://schemas.openxmlformats.org/officeDocument/2006/relationships/hyperlink" Target="https://www.turtlesai.com/en/pages-2045/google-brings-ai-to-tvs-to-summarize-news-at" TargetMode="External"/><Relationship Id="rId13" Type="http://schemas.openxmlformats.org/officeDocument/2006/relationships/hyperlink" Target="https://financepulse.blog/google-tv-ai-news-brief-gemini-lucseu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