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Halliday smart glasses showcased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2025 Consumer Electronics Show (CES), a notable innovation in wearable technology was on display with the introduction of the Halliday smart glasses. These devices are part of a larger trend in artificial intelligence (AI) automation aimed at enhancing everyday business practices and personal efficiency through advanced automation technologies.</w:t>
      </w:r>
      <w:r/>
    </w:p>
    <w:p>
      <w:r/>
      <w:r>
        <w:t>The Halliday smart glasses are designed to connect seamlessly to both iPhone and Android devices, projecting information directly into the user's field of view. During a demonstration at CES, the technology showcased its capabilities through real-time translation. When a Mandarin speaker communicated, the English translation was displayed above the user's line of sight, functioning swiftly despite the challenging Wi-Fi conditions at the event.</w:t>
      </w:r>
      <w:r/>
    </w:p>
    <w:p>
      <w:r/>
      <w:r>
        <w:t>“The technology inside of this is proprietary,” noted a representative during the demonstration, emphasising that the AI integral to the smart glasses is developed by Halliday itself rather than being reliant on broader platforms like Google Gemini. This proprietary technology is expected to enhance comfort and extend battery life by performing much of the processing through users’ mobile devices or cloud services rather than within the glasses. The lightweight design aims to replicate the feel of traditional eyewear while offering additional functionality.</w:t>
      </w:r>
      <w:r/>
    </w:p>
    <w:p>
      <w:r/>
      <w:r>
        <w:t>A significant feature of the Halliday smart glasses is their companion ring, which allows users to control the device without needing direct contact or vocal commands. This interface is designed for ease of use, enabling functions like screen navigation intuitively. Future updates aim to integrate biometric monitoring tools within the companion ring, which may allow users to view fitness data directly through their glasses.</w:t>
      </w:r>
      <w:r/>
    </w:p>
    <w:p>
      <w:r/>
      <w:r>
        <w:t xml:space="preserve">The launch of these smart glasses comes amid growing competition in the market, with tech giant Google recently unveiling its Android XR platform tailored for smart glasses. The rapid evolution of wearables such as the Halliday smart glasses is indicative of the increasing integration of AI in daily life and business environments. </w:t>
      </w:r>
      <w:r/>
    </w:p>
    <w:p>
      <w:r/>
      <w:r>
        <w:t>As this sector continues to expand, stakeholders in technology are keenly observing how such innovations will reshape interactions, provide new efficiencies, and integrate everyday tasks with advanced AI functionalities. CES 2025 served as a significant platform for these advancements, showcasing the potential impacts on personal and professional practices as AI automation becomes more deeply embedded in consumer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https://heyupnow.com/de-de/blogs/news/halliday-launches-smart-glasses-with-tiny-screens-priced-from-399</w:t>
        </w:r>
      </w:hyperlink>
      <w:r>
        <w:t xml:space="preserve"> - Corroborates the introduction of Halliday smart glasses at CES 2025, their connection to smartphones via Bluetooth, and features like real-time translation and AI assistance.</w:t>
      </w:r>
      <w:r/>
    </w:p>
    <w:p>
      <w:pPr>
        <w:pStyle w:val="ListNumber"/>
        <w:spacing w:line="240" w:lineRule="auto"/>
        <w:ind w:left="720"/>
      </w:pPr>
      <w:r/>
      <w:hyperlink r:id="rId11">
        <w:r>
          <w:rPr>
            <w:color w:val="0000EE"/>
            <w:u w:val="single"/>
          </w:rPr>
          <w:t>https://www.simplymac.com/accessories/halliday-launches-revolutionary-smart-glasses-with-invisible-display</w:t>
        </w:r>
      </w:hyperlink>
      <w:r>
        <w:t xml:space="preserve"> - Supports the description of Halliday’s DigiWindow technology, the glasses' design, and their various features such as AI translation and navigation.</w:t>
      </w:r>
      <w:r/>
    </w:p>
    <w:p>
      <w:pPr>
        <w:pStyle w:val="ListNumber"/>
        <w:spacing w:line="240" w:lineRule="auto"/>
        <w:ind w:left="720"/>
      </w:pPr>
      <w:r/>
      <w:hyperlink r:id="rId12">
        <w:r>
          <w:rPr>
            <w:color w:val="0000EE"/>
            <w:u w:val="single"/>
          </w:rPr>
          <w:t>https://bgr.com/tech/these-new-smart-glasses-from-ces-have-a-screen-but-its-not-on-the-lenses/</w:t>
        </w:r>
      </w:hyperlink>
      <w:r>
        <w:t xml:space="preserve"> - Confirms the use of DigiWindow for projecting a 3.5-inch screen into the user’s field of view, the proactive AI capabilities, and the compatibility with prescription lenses.</w:t>
      </w:r>
      <w:r/>
    </w:p>
    <w:p>
      <w:pPr>
        <w:pStyle w:val="ListNumber"/>
        <w:spacing w:line="240" w:lineRule="auto"/>
        <w:ind w:left="720"/>
      </w:pPr>
      <w:r/>
      <w:hyperlink r:id="rId10">
        <w:r>
          <w:rPr>
            <w:color w:val="0000EE"/>
            <w:u w:val="single"/>
          </w:rPr>
          <w:t>https://heyupnow.com/de-de/blogs/news/halliday-launches-smart-glasses-with-tiny-screens-priced-from-399</w:t>
        </w:r>
      </w:hyperlink>
      <w:r>
        <w:t xml:space="preserve"> - Details the lightweight design of the glasses, their battery life, and the control methods including voice commands and frame interface controls.</w:t>
      </w:r>
      <w:r/>
    </w:p>
    <w:p>
      <w:pPr>
        <w:pStyle w:val="ListNumber"/>
        <w:spacing w:line="240" w:lineRule="auto"/>
        <w:ind w:left="720"/>
      </w:pPr>
      <w:r/>
      <w:hyperlink r:id="rId11">
        <w:r>
          <w:rPr>
            <w:color w:val="0000EE"/>
            <w:u w:val="single"/>
          </w:rPr>
          <w:t>https://www.simplymac.com/accessories/halliday-launches-revolutionary-smart-glasses-with-invisible-display</w:t>
        </w:r>
      </w:hyperlink>
      <w:r>
        <w:t xml:space="preserve"> - Explains the integration of a smart ring for interface navigation and the potential future updates for biometric monitoring tools.</w:t>
      </w:r>
      <w:r/>
    </w:p>
    <w:p>
      <w:pPr>
        <w:pStyle w:val="ListNumber"/>
        <w:spacing w:line="240" w:lineRule="auto"/>
        <w:ind w:left="720"/>
      </w:pPr>
      <w:r/>
      <w:hyperlink r:id="rId12">
        <w:r>
          <w:rPr>
            <w:color w:val="0000EE"/>
            <w:u w:val="single"/>
          </w:rPr>
          <w:t>https://bgr.com/tech/these-new-smart-glasses-from-ces-have-a-screen-but-its-not-on-the-lenses/</w:t>
        </w:r>
      </w:hyperlink>
      <w:r>
        <w:t xml:space="preserve"> - Mentions the proprietary AI technology developed by Halliday and its ability to perform processing through users’ mobile devices or cloud services.</w:t>
      </w:r>
      <w:r/>
    </w:p>
    <w:p>
      <w:pPr>
        <w:pStyle w:val="ListNumber"/>
        <w:spacing w:line="240" w:lineRule="auto"/>
        <w:ind w:left="720"/>
      </w:pPr>
      <w:r/>
      <w:hyperlink r:id="rId10">
        <w:r>
          <w:rPr>
            <w:color w:val="0000EE"/>
            <w:u w:val="single"/>
          </w:rPr>
          <w:t>https://heyupnow.com/de-de/blogs/news/halliday-launches-smart-glasses-with-tiny-screens-priced-from-399</w:t>
        </w:r>
      </w:hyperlink>
      <w:r>
        <w:t xml:space="preserve"> - Provides information on the pricing and availability of the Halliday smart glasses by the end of Q1 2025.</w:t>
      </w:r>
      <w:r/>
    </w:p>
    <w:p>
      <w:pPr>
        <w:pStyle w:val="ListNumber"/>
        <w:spacing w:line="240" w:lineRule="auto"/>
        <w:ind w:left="720"/>
      </w:pPr>
      <w:r/>
      <w:hyperlink r:id="rId11">
        <w:r>
          <w:rPr>
            <w:color w:val="0000EE"/>
            <w:u w:val="single"/>
          </w:rPr>
          <w:t>https://www.simplymac.com/accessories/halliday-launches-revolutionary-smart-glasses-with-invisible-display</w:t>
        </w:r>
      </w:hyperlink>
      <w:r>
        <w:t xml:space="preserve"> - Describes the stylish and retro design of the glasses, available in matte black and tortoiseshell, and their compatibility with prescription lenses.</w:t>
      </w:r>
      <w:r/>
    </w:p>
    <w:p>
      <w:pPr>
        <w:pStyle w:val="ListNumber"/>
        <w:spacing w:line="240" w:lineRule="auto"/>
        <w:ind w:left="720"/>
      </w:pPr>
      <w:r/>
      <w:hyperlink r:id="rId12">
        <w:r>
          <w:rPr>
            <w:color w:val="0000EE"/>
            <w:u w:val="single"/>
          </w:rPr>
          <w:t>https://bgr.com/tech/these-new-smart-glasses-from-ces-have-a-screen-but-its-not-on-the-lenses/</w:t>
        </w:r>
      </w:hyperlink>
      <w:r>
        <w:t xml:space="preserve"> - Highlights the competition in the market with Google’s new smart glasses and the Android XR platform.</w:t>
      </w:r>
      <w:r/>
    </w:p>
    <w:p>
      <w:pPr>
        <w:pStyle w:val="ListNumber"/>
        <w:spacing w:line="240" w:lineRule="auto"/>
        <w:ind w:left="720"/>
      </w:pPr>
      <w:r/>
      <w:hyperlink r:id="rId10">
        <w:r>
          <w:rPr>
            <w:color w:val="0000EE"/>
            <w:u w:val="single"/>
          </w:rPr>
          <w:t>https://heyupnow.com/de-de/blogs/news/halliday-launches-smart-glasses-with-tiny-screens-priced-from-399</w:t>
        </w:r>
      </w:hyperlink>
      <w:r>
        <w:t xml:space="preserve"> - Details the various features such as real-time AI translation, live navigation, voice memo transcriptions, and synced lyrics while listening to music.</w:t>
      </w:r>
      <w:r/>
    </w:p>
    <w:p>
      <w:pPr>
        <w:pStyle w:val="ListNumber"/>
        <w:spacing w:line="240" w:lineRule="auto"/>
        <w:ind w:left="720"/>
      </w:pPr>
      <w:r/>
      <w:hyperlink r:id="rId11">
        <w:r>
          <w:rPr>
            <w:color w:val="0000EE"/>
            <w:u w:val="single"/>
          </w:rPr>
          <w:t>https://www.simplymac.com/accessories/halliday-launches-revolutionary-smart-glasses-with-invisible-display</w:t>
        </w:r>
      </w:hyperlink>
      <w:r>
        <w:t xml:space="preserve"> - Corroborates the proactive AI assistant’s ability to summarize key discussion points, create meeting notes, and provide contextual insights without prompting.</w:t>
      </w:r>
      <w:r/>
    </w:p>
    <w:p>
      <w:pPr>
        <w:pStyle w:val="ListNumber"/>
        <w:spacing w:line="240" w:lineRule="auto"/>
        <w:ind w:left="720"/>
      </w:pPr>
      <w:r/>
      <w:hyperlink r:id="rId13">
        <w:r>
          <w:rPr>
            <w:color w:val="0000EE"/>
            <w:u w:val="single"/>
          </w:rPr>
          <w:t>https://www.cnet.com/videos/these-new-smart-glasses-want-to-be-your-next-ai-companion/#ftag=CADf328eec</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eyupnow.com/de-de/blogs/news/halliday-launches-smart-glasses-with-tiny-screens-priced-from-399" TargetMode="External"/><Relationship Id="rId11" Type="http://schemas.openxmlformats.org/officeDocument/2006/relationships/hyperlink" Target="https://www.simplymac.com/accessories/halliday-launches-revolutionary-smart-glasses-with-invisible-display" TargetMode="External"/><Relationship Id="rId12" Type="http://schemas.openxmlformats.org/officeDocument/2006/relationships/hyperlink" Target="https://bgr.com/tech/these-new-smart-glasses-from-ces-have-a-screen-but-its-not-on-the-lenses/" TargetMode="External"/><Relationship Id="rId13" Type="http://schemas.openxmlformats.org/officeDocument/2006/relationships/hyperlink" Target="https://www.cnet.com/videos/these-new-smart-glasses-want-to-be-your-next-ai-companion/#ftag=CADf328e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