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revolutionising project management tools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productivity and project management platforms is set to drastically transform business operations in 2025. With numerous tools designed to automate workflows, optimise schedules, and analyse data, companies are increasingly adopting AI to enhance efficiency and streamline processes.</w:t>
      </w:r>
      <w:r/>
    </w:p>
    <w:p>
      <w:r/>
      <w:r>
        <w:t>TimeHero is leading the charge as a time management tool that employs AI to plan and manage daily tasks and projects automatically. It allows users to create projects with smart workflow templates and features like multi-task time tracking, which enables tracking of task durations across various projects. One of its standout functions is the automatic adjustment of plans based on changing priorities or availability. TimeHero also incorporates risk detection capabilities, which help identify when projects are lagging, thereby spotlighting tasks and team members that may need additional support. Plans for TimeHero start at £4.60.</w:t>
      </w:r>
      <w:r/>
    </w:p>
    <w:p>
      <w:r/>
      <w:r>
        <w:t>Another notable contributor in this space is Trevor AI, a daily planning application that synchronises tasks and calendars in real-time. It offers drag-and-drop scheduling, auto-scheduling capabilities, and suggestions for optimal times to complete tasks. Trevor AI integrates seamlessly with popular task management tools and calendar applications, providing a base duration for each task, which can be adjusted as necessary. The basic version of Trevor AI is free for individuals, with paid plans commencing at £5 per month.</w:t>
      </w:r>
      <w:r/>
    </w:p>
    <w:p>
      <w:r/>
      <w:r>
        <w:t>The task management landscape is further enhanced by Motion, which leverages AI to prioritise and time-block tasks throughout the day. By evaluating deadlines and task dependencies, Motion dynamically optimises user schedules to ensure the most pressing tasks are addressed promptly. Pricing for Motion starts at £12 per month.</w:t>
      </w:r>
      <w:r/>
    </w:p>
    <w:p>
      <w:r/>
      <w:r>
        <w:t>Reclaim, a product under Dropbox, offers a smart calendar assistant that automates the scheduling of meetings. It takes into account participants' time zones, availability, and priorities to streamline the process. Users can set focus time to balance work and personal commitments, along with receiving recommendations for maintaining daily connections among team members. The service is free for individuals, while premium options begin at £8 per month.</w:t>
      </w:r>
      <w:r/>
    </w:p>
    <w:p>
      <w:r/>
      <w:r>
        <w:t>Notion provides a versatile productivity workspace that encompasses project management and collaborative tools. Notion AI enhances this environment with features such as connected search across various apps and automated text generation, which allows users to efficiently manage timelines and project documentation. Notion is free for individual users, with premium plans starting at £10 per month, while the addition of Notion AI incurs an extra charge of £8 per month.</w:t>
      </w:r>
      <w:r/>
    </w:p>
    <w:p>
      <w:r/>
      <w:r>
        <w:t>Taskade delivers an application layer for AI-driven workflows, equipping users to build and deploy custom AI agents that autonomously generate task lists and manage project data in real-time. It allows users to automate information gathering, distil web content, and monitor industry trends. Taskade offers a free tier for one AI agent, with premium options beginning at £8 per month.</w:t>
      </w:r>
      <w:r/>
    </w:p>
    <w:p>
      <w:r/>
      <w:r>
        <w:t>ClickUp is a comprehensive project management platform featuring various productivity tools. Its AI component, ClickUp Brain, assists users by suggesting tasks based on urgency and relevance, while providing document summaries and insights into team performance. ClickUp plans start at £7 per month.</w:t>
      </w:r>
      <w:r/>
    </w:p>
    <w:p>
      <w:r/>
      <w:r>
        <w:t>Monday.com empowers teams with a flexible productivity platform that utilises building blocks for tailored workflows. Its AI features can automate creative tasks and generate content summaries. Users can link data from a variety of applications, creating a central hub for project management. Pricing for Monday.com starts at £9 per month, with a free option available for small teams.</w:t>
      </w:r>
      <w:r/>
    </w:p>
    <w:p>
      <w:r/>
      <w:r>
        <w:t>Finally, Asana facilitates project management through the creation and assignment of tasks while allowing automation of workflows. Users can deploy AI agents to streamline processes and enhance reporting capabilities. Free for teams of up to ten collaborators, Asana's premium plans begin at £10.99 per month.</w:t>
      </w:r>
      <w:r/>
    </w:p>
    <w:p>
      <w:r/>
      <w:r>
        <w:t>In summary, the potential of AI-driven tools for workflow automation and project management is vast. These advancements promise to redefine how businesses operate, reducing manual input and enhancing productivity through intelligent automation. As organisations increasingly adopt these technologies, the landscape of business practices is poised for significant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https://www.timehero.com/post/timehero-the-first-task-management-app-to-bring-artificial-intelligence-to-your-work-day</w:t>
        </w:r>
      </w:hyperlink>
      <w:r>
        <w:t xml:space="preserve"> - Corroborates the information about TimeHero, its AI-powered task management, automatic scheduling, and risk detection capabilities.</w:t>
      </w:r>
      <w:r/>
    </w:p>
    <w:p>
      <w:pPr>
        <w:pStyle w:val="ListNumber"/>
        <w:spacing w:line="240" w:lineRule="auto"/>
        <w:ind w:left="720"/>
      </w:pPr>
      <w:r/>
      <w:hyperlink r:id="rId11">
        <w:r>
          <w:rPr>
            <w:color w:val="0000EE"/>
            <w:u w:val="single"/>
          </w:rPr>
          <w:t>https://www.futuretools.io/tools/timehero</w:t>
        </w:r>
      </w:hyperlink>
      <w:r>
        <w:t xml:space="preserve"> - Provides details on TimeHero's features, including smart project management, automatic task scheduling, and adaptive workflows.</w:t>
      </w:r>
      <w:r/>
    </w:p>
    <w:p>
      <w:pPr>
        <w:pStyle w:val="ListNumber"/>
        <w:spacing w:line="240" w:lineRule="auto"/>
        <w:ind w:left="720"/>
      </w:pPr>
      <w:r/>
      <w:hyperlink r:id="rId12">
        <w:r>
          <w:rPr>
            <w:color w:val="0000EE"/>
            <w:u w:val="single"/>
          </w:rPr>
          <w:t>https://www.notta.ai/en/blog/ai-productivity-tools</w:t>
        </w:r>
      </w:hyperlink>
      <w:r>
        <w:t xml:space="preserve"> - Discusses various AI productivity tools, including those that automate workflows, optimize schedules, and analyze data, similar to the tools mentioned in the article.</w:t>
      </w:r>
      <w:r/>
    </w:p>
    <w:p>
      <w:pPr>
        <w:pStyle w:val="ListNumber"/>
        <w:spacing w:line="240" w:lineRule="auto"/>
        <w:ind w:left="720"/>
      </w:pPr>
      <w:r/>
      <w:hyperlink r:id="rId13">
        <w:r>
          <w:rPr>
            <w:color w:val="0000EE"/>
            <w:u w:val="single"/>
          </w:rPr>
          <w:t>https://www.misaias.com/best-ai-productivity-tools/</w:t>
        </w:r>
      </w:hyperlink>
      <w:r>
        <w:t xml:space="preserve"> - Lists and describes several AI productivity tools, including those for task management, scheduling, and data analysis, aligning with the tools mentioned in the article.</w:t>
      </w:r>
      <w:r/>
    </w:p>
    <w:p>
      <w:pPr>
        <w:pStyle w:val="ListNumber"/>
        <w:spacing w:line="240" w:lineRule="auto"/>
        <w:ind w:left="720"/>
      </w:pPr>
      <w:r/>
      <w:hyperlink r:id="rId10">
        <w:r>
          <w:rPr>
            <w:color w:val="0000EE"/>
            <w:u w:val="single"/>
          </w:rPr>
          <w:t>https://www.timehero.com/post/timehero-the-first-task-management-app-to-bring-artificial-intelligence-to-your-work-day</w:t>
        </w:r>
      </w:hyperlink>
      <w:r>
        <w:t xml:space="preserve"> - Details TimeHero's ability to create projects with smart workflow templates and its multi-task time tracking feature.</w:t>
      </w:r>
      <w:r/>
    </w:p>
    <w:p>
      <w:pPr>
        <w:pStyle w:val="ListNumber"/>
        <w:spacing w:line="240" w:lineRule="auto"/>
        <w:ind w:left="720"/>
      </w:pPr>
      <w:r/>
      <w:hyperlink r:id="rId11">
        <w:r>
          <w:rPr>
            <w:color w:val="0000EE"/>
            <w:u w:val="single"/>
          </w:rPr>
          <w:t>https://www.futuretools.io/tools/timehero</w:t>
        </w:r>
      </w:hyperlink>
      <w:r>
        <w:t xml:space="preserve"> - Explains TimeHero's integration with various apps and its central hub for task automation and management.</w:t>
      </w:r>
      <w:r/>
    </w:p>
    <w:p>
      <w:pPr>
        <w:pStyle w:val="ListNumber"/>
        <w:spacing w:line="240" w:lineRule="auto"/>
        <w:ind w:left="720"/>
      </w:pPr>
      <w:r/>
      <w:hyperlink r:id="rId12">
        <w:r>
          <w:rPr>
            <w:color w:val="0000EE"/>
            <w:u w:val="single"/>
          </w:rPr>
          <w:t>https://www.notta.ai/en/blog/ai-productivity-tools</w:t>
        </w:r>
      </w:hyperlink>
      <w:r>
        <w:t xml:space="preserve"> - Mentions AI tools that automate mundane tasks, forecasting, and data-driven decisions, similar to the functionalities of tools like Motion and ClickUp.</w:t>
      </w:r>
      <w:r/>
    </w:p>
    <w:p>
      <w:pPr>
        <w:pStyle w:val="ListNumber"/>
        <w:spacing w:line="240" w:lineRule="auto"/>
        <w:ind w:left="720"/>
      </w:pPr>
      <w:r/>
      <w:hyperlink r:id="rId13">
        <w:r>
          <w:rPr>
            <w:color w:val="0000EE"/>
            <w:u w:val="single"/>
          </w:rPr>
          <w:t>https://www.misaias.com/best-ai-productivity-tools/</w:t>
        </w:r>
      </w:hyperlink>
      <w:r>
        <w:t xml:space="preserve"> - Describes AI tools for content creation, text enhancement, transcription, and image generation, which are similar to the versatile tools mentioned in the article.</w:t>
      </w:r>
      <w:r/>
    </w:p>
    <w:p>
      <w:pPr>
        <w:pStyle w:val="ListNumber"/>
        <w:spacing w:line="240" w:lineRule="auto"/>
        <w:ind w:left="720"/>
      </w:pPr>
      <w:r/>
      <w:hyperlink r:id="rId10">
        <w:r>
          <w:rPr>
            <w:color w:val="0000EE"/>
            <w:u w:val="single"/>
          </w:rPr>
          <w:t>https://www.timehero.com/post/timehero-the-first-task-management-app-to-bring-artificial-intelligence-to-your-work-day</w:t>
        </w:r>
      </w:hyperlink>
      <w:r>
        <w:t xml:space="preserve"> - Highlights TimeHero's ability to adjust plans based on changing priorities or availability and its risk detection capabilities.</w:t>
      </w:r>
      <w:r/>
    </w:p>
    <w:p>
      <w:pPr>
        <w:pStyle w:val="ListNumber"/>
        <w:spacing w:line="240" w:lineRule="auto"/>
        <w:ind w:left="720"/>
      </w:pPr>
      <w:r/>
      <w:hyperlink r:id="rId11">
        <w:r>
          <w:rPr>
            <w:color w:val="0000EE"/>
            <w:u w:val="single"/>
          </w:rPr>
          <w:t>https://www.futuretools.io/tools/timehero</w:t>
        </w:r>
      </w:hyperlink>
      <w:r>
        <w:t xml:space="preserve"> - Details TimeHero's pricing and its suitability for remote teams and managers seeking insightful team oversight.</w:t>
      </w:r>
      <w:r/>
    </w:p>
    <w:p>
      <w:pPr>
        <w:pStyle w:val="ListNumber"/>
        <w:spacing w:line="240" w:lineRule="auto"/>
        <w:ind w:left="720"/>
      </w:pPr>
      <w:r/>
      <w:hyperlink r:id="rId13">
        <w:r>
          <w:rPr>
            <w:color w:val="0000EE"/>
            <w:u w:val="single"/>
          </w:rPr>
          <w:t>https://www.misaias.com/best-ai-productivity-tools/</w:t>
        </w:r>
      </w:hyperlink>
      <w:r>
        <w:t xml:space="preserve"> - Lists various AI tools, including those for project management and collaborative work, similar to Notion and Monday.com.</w:t>
      </w:r>
      <w:r/>
    </w:p>
    <w:p>
      <w:pPr>
        <w:pStyle w:val="ListNumber"/>
        <w:spacing w:line="240" w:lineRule="auto"/>
        <w:ind w:left="720"/>
      </w:pPr>
      <w:r/>
      <w:hyperlink r:id="rId14">
        <w:r>
          <w:rPr>
            <w:color w:val="0000EE"/>
            <w:u w:val="single"/>
          </w:rPr>
          <w:t>https://www.practicalecommerce.com/tools-to-get-things-done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hero.com/post/timehero-the-first-task-management-app-to-bring-artificial-intelligence-to-your-work-day" TargetMode="External"/><Relationship Id="rId11" Type="http://schemas.openxmlformats.org/officeDocument/2006/relationships/hyperlink" Target="https://www.futuretools.io/tools/timehero" TargetMode="External"/><Relationship Id="rId12" Type="http://schemas.openxmlformats.org/officeDocument/2006/relationships/hyperlink" Target="https://www.notta.ai/en/blog/ai-productivity-tools" TargetMode="External"/><Relationship Id="rId13" Type="http://schemas.openxmlformats.org/officeDocument/2006/relationships/hyperlink" Target="https://www.misaias.com/best-ai-productivity-tools/" TargetMode="External"/><Relationship Id="rId14" Type="http://schemas.openxmlformats.org/officeDocument/2006/relationships/hyperlink" Target="https://www.practicalecommerce.com/tools-to-get-things-d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