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 tools are transforming video marketing for small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digital marketing, the integration of Artificial Intelligence (AI) tools has emerged as a pivotal trend, especially for small business owners utilising platforms like YouTube. With video content becoming integral to brand engagement, these AI solutions are now reshaping how businesses create and manage their digital presence.</w:t>
      </w:r>
      <w:r/>
    </w:p>
    <w:p>
      <w:r/>
      <w:r>
        <w:t xml:space="preserve">YouTube, with its vast audience seeking diverse content such as how-to guides and product reviews, has become vitally important for small enterprises aiming to expand their reach. However, the challenge of consistently producing high-quality videos can be daunting for those juggling various operational responsibilities. </w:t>
      </w:r>
      <w:r/>
    </w:p>
    <w:p>
      <w:r/>
      <w:r>
        <w:t>According to "Insights Success," many small business owners are now turning to AI technology to enhance their video production efforts. These tools streamline the entire process—from editing to optimising content for various social media platforms—thus allowing business owners to concentrate on other critical areas of their operations.</w:t>
      </w:r>
      <w:r/>
    </w:p>
    <w:p>
      <w:r/>
      <w:r>
        <w:t>One major advantage of AI is its ability to significantly reduce the time required for video production. The report highlights how AI video editors can handle tedious tasks such as trimming unwanted footage, enhancing quality, and applying transitions in minutes, compared to the hours typically spent in traditional editing software. This efficiency is particularly beneficial for businesses needing to produce content regularly to maintain visibility and engagement on YouTube.</w:t>
      </w:r>
      <w:r/>
    </w:p>
    <w:p>
      <w:r/>
      <w:r>
        <w:t>Affordability is another key consideration, especially for small businesses with limited budgets. The financial burden of expensive video editing software and the cost of hiring professionals can be prohibitive. AI solutions, many of which are available on subscription models or as free services, provide a cost-effective alternative. This accessibility allows small business owners to produce professional-quality videos without the need for high-end equipment.</w:t>
      </w:r>
      <w:r/>
    </w:p>
    <w:p>
      <w:r/>
      <w:r>
        <w:t>Enhanced video quality through AI capabilities is another crucial benefit. Many small businesses lack professional video equipment, yet AI tools can improve aspects like resolution, lighting, and audio quality, making even low-budget productions look sophisticated. Features such as automatic background removal and advanced noise reduction further enhance the appeal of AI-powered editing solutions.</w:t>
      </w:r>
      <w:r/>
    </w:p>
    <w:p>
      <w:r/>
      <w:r>
        <w:t>Additionally, AI plays a vital role in optimising content for multiple platforms beyond YouTube, including Instagram, TikTok, and Facebook. Each of these networks has specific video requirements, and AI tools can automate resizing and formatting tasks, ensuring that videos meet various criteria effortlessly. This functionality facilitates a broader reach across social media channels, which can drive increased engagement.</w:t>
      </w:r>
      <w:r/>
    </w:p>
    <w:p>
      <w:r/>
      <w:r>
        <w:t>Personalisation of video content is essential for effective digital marketing. AI allows small business owners to tailor their videos to different audience segments, creating custom intros, titles, and calls to action based on viewer preferences and engagement data. Such tailored content can significantly enhance viewer retention and interaction rates.</w:t>
      </w:r>
      <w:r/>
    </w:p>
    <w:p>
      <w:r/>
      <w:r>
        <w:t>Moreover, AI tools facilitate seamless integration with other marketing technologies, which is invaluable for small business owners. Automatic uploading of videos to platforms, scheduling posts, and sharing content across multiple channels save time and streamline workflows. Furthermore, AI can enhance search engine optimisation (SEO), helping businesses to better position their videos in search results through automated tagging and descriptions.</w:t>
      </w:r>
      <w:r/>
    </w:p>
    <w:p>
      <w:r/>
      <w:r>
        <w:t xml:space="preserve">The user-friendly design of AI-powered video editing platforms addresses the steep learning curve associated with traditional editing software. These tools often feature intuitive interfaces, enabling users to produce high-quality content without a significant time investment in learning complex systems. </w:t>
      </w:r>
      <w:r/>
    </w:p>
    <w:p>
      <w:r/>
      <w:r>
        <w:t>Consistency in branding is crucial for small businesses, and AI tools assist in maintaining a uniform look across all video content. With capabilities to automatically apply colour schemes, branding elements, and stylistic choices, AI helps businesses forge a cohesive identity that fosters brand recognition.</w:t>
      </w:r>
      <w:r/>
    </w:p>
    <w:p>
      <w:r/>
      <w:r>
        <w:t>In conclusion, the advent of AI in the video content creation realm is transforming how small business owners approach their marketing strategies. With the ability to save time, reduce costs, enhance video quality, and streamline content production, AI tools are proving to be invaluable assets for entrepreneurs seeking to harness the full potential of platforms like YouTube for their business growth. As technology continues to advance, these tools will likely play an even more significant role in shaping the future of content creation and brand engagement for small enterprises.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https://www.mailmodo.com/guides/ai-for-small-business-marketing/</w:t>
        </w:r>
      </w:hyperlink>
      <w:r>
        <w:t xml:space="preserve"> - Explains how AI can automate and optimize various marketing tasks, including video content creation, social media management, and SEO, which is crucial for small businesses.</w:t>
      </w:r>
      <w:r/>
    </w:p>
    <w:p>
      <w:pPr>
        <w:pStyle w:val="ListNumber"/>
        <w:spacing w:line="240" w:lineRule="auto"/>
        <w:ind w:left="720"/>
      </w:pPr>
      <w:r/>
      <w:hyperlink r:id="rId11">
        <w:r>
          <w:rPr>
            <w:color w:val="0000EE"/>
            <w:u w:val="single"/>
          </w:rPr>
          <w:t>https://blog.hubspot.com/marketing/ai-video-generator</w:t>
        </w:r>
      </w:hyperlink>
      <w:r>
        <w:t xml:space="preserve"> - Details various AI video generators that streamline video production, such as HubSpot's Clip Creator, Pictory, and Simplified, highlighting their efficiency and cost-effectiveness.</w:t>
      </w:r>
      <w:r/>
    </w:p>
    <w:p>
      <w:pPr>
        <w:pStyle w:val="ListNumber"/>
        <w:spacing w:line="240" w:lineRule="auto"/>
        <w:ind w:left="720"/>
      </w:pPr>
      <w:r/>
      <w:hyperlink r:id="rId11">
        <w:r>
          <w:rPr>
            <w:color w:val="0000EE"/>
            <w:u w:val="single"/>
          </w:rPr>
          <w:t>https://blog.hubspot.com/marketing/ai-video-generator</w:t>
        </w:r>
      </w:hyperlink>
      <w:r>
        <w:t xml:space="preserve"> - Discusses the ability of AI video generators to enhance video quality, automate tasks like trimming footage and applying transitions, and provide user-friendly interfaces.</w:t>
      </w:r>
      <w:r/>
    </w:p>
    <w:p>
      <w:pPr>
        <w:pStyle w:val="ListNumber"/>
        <w:spacing w:line="240" w:lineRule="auto"/>
        <w:ind w:left="720"/>
      </w:pPr>
      <w:r/>
      <w:hyperlink r:id="rId12">
        <w:r>
          <w:rPr>
            <w:color w:val="0000EE"/>
            <w:u w:val="single"/>
          </w:rPr>
          <w:t>https://business.earthlink.net/blog/top-22-ai-tools-for-small-business-marketing/</w:t>
        </w:r>
      </w:hyperlink>
      <w:r>
        <w:t xml:space="preserve"> - Lists AI tools that help small businesses in marketing by automating tasks, enhancing customer engagement, and providing valuable insights, including video production and optimization.</w:t>
      </w:r>
      <w:r/>
    </w:p>
    <w:p>
      <w:pPr>
        <w:pStyle w:val="ListNumber"/>
        <w:spacing w:line="240" w:lineRule="auto"/>
        <w:ind w:left="720"/>
      </w:pPr>
      <w:r/>
      <w:hyperlink r:id="rId13">
        <w:r>
          <w:rPr>
            <w:color w:val="0000EE"/>
            <w:u w:val="single"/>
          </w:rPr>
          <w:t>https://www.synthesia.io/post/best-ai-video-generators</w:t>
        </w:r>
      </w:hyperlink>
      <w:r>
        <w:t xml:space="preserve"> - Provides an overview of various AI video generators suitable for different needs, such as social media content, training videos, and AI-powered video editing.</w:t>
      </w:r>
      <w:r/>
    </w:p>
    <w:p>
      <w:pPr>
        <w:pStyle w:val="ListNumber"/>
        <w:spacing w:line="240" w:lineRule="auto"/>
        <w:ind w:left="720"/>
      </w:pPr>
      <w:r/>
      <w:hyperlink r:id="rId10">
        <w:r>
          <w:rPr>
            <w:color w:val="0000EE"/>
            <w:u w:val="single"/>
          </w:rPr>
          <w:t>https://www.mailmodo.com/guides/ai-for-small-business-marketing/</w:t>
        </w:r>
      </w:hyperlink>
      <w:r>
        <w:t xml:space="preserve"> - Highlights the role of AI in optimizing content for multiple social media platforms and enhancing SEO through automated tagging and descriptions.</w:t>
      </w:r>
      <w:r/>
    </w:p>
    <w:p>
      <w:pPr>
        <w:pStyle w:val="ListNumber"/>
        <w:spacing w:line="240" w:lineRule="auto"/>
        <w:ind w:left="720"/>
      </w:pPr>
      <w:r/>
      <w:hyperlink r:id="rId11">
        <w:r>
          <w:rPr>
            <w:color w:val="0000EE"/>
            <w:u w:val="single"/>
          </w:rPr>
          <w:t>https://blog.hubspot.com/marketing/ai-video-generator</w:t>
        </w:r>
      </w:hyperlink>
      <w:r>
        <w:t xml:space="preserve"> - Explains how AI tools can personalize video content based on viewer preferences and engagement data, enhancing viewer retention and interaction rates.</w:t>
      </w:r>
      <w:r/>
    </w:p>
    <w:p>
      <w:pPr>
        <w:pStyle w:val="ListNumber"/>
        <w:spacing w:line="240" w:lineRule="auto"/>
        <w:ind w:left="720"/>
      </w:pPr>
      <w:r/>
      <w:hyperlink r:id="rId12">
        <w:r>
          <w:rPr>
            <w:color w:val="0000EE"/>
            <w:u w:val="single"/>
          </w:rPr>
          <w:t>https://business.earthlink.net/blog/top-22-ai-tools-for-small-business-marketing/</w:t>
        </w:r>
      </w:hyperlink>
      <w:r>
        <w:t xml:space="preserve"> - Mentions the affordability of AI solutions, including subscription models and free services, which are particularly beneficial for small businesses with limited budgets.</w:t>
      </w:r>
      <w:r/>
    </w:p>
    <w:p>
      <w:pPr>
        <w:pStyle w:val="ListNumber"/>
        <w:spacing w:line="240" w:lineRule="auto"/>
        <w:ind w:left="720"/>
      </w:pPr>
      <w:r/>
      <w:hyperlink r:id="rId13">
        <w:r>
          <w:rPr>
            <w:color w:val="0000EE"/>
            <w:u w:val="single"/>
          </w:rPr>
          <w:t>https://www.synthesia.io/post/best-ai-video-generators</w:t>
        </w:r>
      </w:hyperlink>
      <w:r>
        <w:t xml:space="preserve"> - Describes the user-friendly design of AI-powered video editing platforms, which helps users produce high-quality content without a significant learning curve.</w:t>
      </w:r>
      <w:r/>
    </w:p>
    <w:p>
      <w:pPr>
        <w:pStyle w:val="ListNumber"/>
        <w:spacing w:line="240" w:lineRule="auto"/>
        <w:ind w:left="720"/>
      </w:pPr>
      <w:r/>
      <w:hyperlink r:id="rId11">
        <w:r>
          <w:rPr>
            <w:color w:val="0000EE"/>
            <w:u w:val="single"/>
          </w:rPr>
          <w:t>https://blog.hubspot.com/marketing/ai-video-generator</w:t>
        </w:r>
      </w:hyperlink>
      <w:r>
        <w:t xml:space="preserve"> - Details how AI tools can maintain consistency in branding by automatically applying color schemes, branding elements, and stylistic choices across all video content.</w:t>
      </w:r>
      <w:r/>
    </w:p>
    <w:p>
      <w:pPr>
        <w:pStyle w:val="ListNumber"/>
        <w:spacing w:line="240" w:lineRule="auto"/>
        <w:ind w:left="720"/>
      </w:pPr>
      <w:r/>
      <w:hyperlink r:id="rId12">
        <w:r>
          <w:rPr>
            <w:color w:val="0000EE"/>
            <w:u w:val="single"/>
          </w:rPr>
          <w:t>https://business.earthlink.net/blog/top-22-ai-tools-for-small-business-marketing/</w:t>
        </w:r>
      </w:hyperlink>
      <w:r>
        <w:t xml:space="preserve"> - Emphasizes the integration of AI tools with other marketing technologies, such as automatic uploading and scheduling of videos, to streamline workflows for small business owners.</w:t>
      </w:r>
      <w:r/>
    </w:p>
    <w:p>
      <w:pPr>
        <w:pStyle w:val="ListNumber"/>
        <w:spacing w:line="240" w:lineRule="auto"/>
        <w:ind w:left="720"/>
      </w:pPr>
      <w:r/>
      <w:hyperlink r:id="rId14">
        <w:r>
          <w:rPr>
            <w:color w:val="0000EE"/>
            <w:u w:val="single"/>
          </w:rPr>
          <w:t>https://insightssuccess.com/why-small-business-owners-are-turning-to-ai-for-youtube-content-creation/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ilmodo.com/guides/ai-for-small-business-marketing/" TargetMode="External"/><Relationship Id="rId11" Type="http://schemas.openxmlformats.org/officeDocument/2006/relationships/hyperlink" Target="https://blog.hubspot.com/marketing/ai-video-generator" TargetMode="External"/><Relationship Id="rId12" Type="http://schemas.openxmlformats.org/officeDocument/2006/relationships/hyperlink" Target="https://business.earthlink.net/blog/top-22-ai-tools-for-small-business-marketing/" TargetMode="External"/><Relationship Id="rId13" Type="http://schemas.openxmlformats.org/officeDocument/2006/relationships/hyperlink" Target="https://www.synthesia.io/post/best-ai-video-generators" TargetMode="External"/><Relationship Id="rId14" Type="http://schemas.openxmlformats.org/officeDocument/2006/relationships/hyperlink" Target="https://insightssuccess.com/why-small-business-owners-are-turning-to-ai-for-youtube-content-cre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