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Innovations transforming elderly care through technology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of elderly care is undergoing a significant transformation, driven by innovative technologies that are aimed at supporting not only aging individuals but also their caregivers. The increasing ageing population has made the integration of smart solutions essential for maintaining independence while ensuring safety and peace of mind for all parties involved.</w:t>
      </w:r>
      <w:r/>
    </w:p>
    <w:p>
      <w:r/>
      <w:r>
        <w:t>A primary concern in elderly care is the effective management of medications. The Hero Smart Pill Dispenser marks a noteworthy advancement in this field, providing an automated medication dispensing system fitted with sophisticated tracking capabilities. This device organizes multiple medications and sends reminders through a user-friendly application interface. The system is capable of handling various pill types and sizes, dispensing them according to pre-programmed schedules. Notably, caregivers receive notifications confirming whether medications have been taken, which simplifies the task of maintaining accurate health records and ensuring compliance with prescribed regimens. This device also includes backup power options for operation during outages and features that prevent double-dosing, all while keeping a secure log of dispensed medications.</w:t>
      </w:r>
      <w:r/>
    </w:p>
    <w:p>
      <w:r/>
      <w:r>
        <w:t>In addition to medication management, enhancing daily living routines is critical as mobility and dexterity may decline with age. The Curaprox Samba Automatic Toothbrush addresses these challenges by offering a design that allows for dental hygiene to be more accessible for individuals with limited mobility. This device cleans all teeth simultaneously, ensuring thorough care while significantly reducing the time and effort required.</w:t>
      </w:r>
      <w:r/>
    </w:p>
    <w:p>
      <w:r/>
      <w:r>
        <w:t>Temperature regulation becomes increasingly vital for seniors, particularly those on medications that affect temperature sensitivity. The Google Nest Learning Thermostat offers a smart solution by learning individuals’ preferred temperature patterns and automatically adjusting settings throughout the day. Caregivers are able to monitor and adjust these settings remotely, ensuring a comfortable living environment while also potentially reducing energy costs.</w:t>
      </w:r>
      <w:r/>
    </w:p>
    <w:p>
      <w:r/>
      <w:r>
        <w:t>Health monitoring has seen major innovations with the development of wearable technology. The Oura Ring Gen3 Heritage Fitness Tracker exemplifies this trend, offering comprehensive health tracking capabilities in a discreet, comfortable design. It excels in detecting early signs of illness through temperature monitoring and changes in activity patterns. The device tracks a wide array of health metrics including sleep patterns, heart rate variability, blood oxygen levels, and stress indicators. It features an impressive battery life and a water-resistant design that facilitates continuous wear, while the accompanying app offers easy access to health trends for both seniors and their caregivers.</w:t>
      </w:r>
      <w:r/>
    </w:p>
    <w:p>
      <w:r/>
      <w:r>
        <w:t xml:space="preserve">Effective communication remains a vital component of safety and social connectivity for elders. The Panasonic KX-TGU4 Series Cordless Phone integrates traditional reliability with contemporary features tailored for seniors. Its large backlit buttons and enhanced volume control improve usability, while advanced noise reduction technology ensures clear conversations. </w:t>
      </w:r>
      <w:r/>
    </w:p>
    <w:p>
      <w:r/>
      <w:r>
        <w:t>Additionally, location tracking technology has become indispensable in alleviating the stress and anxiety linked with misplaced items. Apple AirTags provide a simple yet effective means of tracking commonly lost items such as keys and wallets. These compact devices attach to important items and can be located easily via a smartphone app, with the added option of sharing tracking access with family members for enhanced security.</w:t>
      </w:r>
      <w:r/>
    </w:p>
    <w:p>
      <w:r/>
      <w:r>
        <w:t>Social interaction and mental stimulation are critical in maintaining cognitive health and emotional well-being for the elderly. Joy for All has developed innovative board games that aim to bridge generational gaps by incorporating content relevant to multiple age groups. These games feature adjustable difficulty levels, large text, and nostalgic themes that encourage conversation while providing cognitive stimulation.</w:t>
      </w:r>
      <w:r/>
    </w:p>
    <w:p>
      <w:r/>
      <w:r>
        <w:t>The field of elderly care technology is evolving rapidly, with emerging trends such as AI-powered fall detection systems, virtual reality platforms for cognitive exercise, smart home integrations for comprehensive monitoring, and advanced voice-controlled assistance systems gaining traction. The successful introduction of new technologies to aging individuals is contingent upon proper guidance and ongoing support through tutorials, telephone assistance, and regular software updates.</w:t>
      </w:r>
      <w:r/>
    </w:p>
    <w:p>
      <w:r/>
      <w:r>
        <w:t>As advancements continue to emerge in elderly care technology, the focus remains firmly on designing solutions that improve quality of life while offering peace of mind to caregivers. These innovations are reshaping the fundamental ways in which caring for aging loved ones is approached, providing both convenience and essential support.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https://healthcare.mindbowser.com/elderly-care-technology-in-home-health-care/</w:t>
        </w:r>
      </w:hyperlink>
      <w:r>
        <w:t xml:space="preserve"> - Discusses the impact of technology on elderly care, including improved accessibility to care, remote monitoring, and personalized care plans, which are crucial for managing medications and daily living routines.</w:t>
      </w:r>
      <w:r/>
    </w:p>
    <w:p>
      <w:pPr>
        <w:pStyle w:val="ListNumber"/>
        <w:spacing w:line="240" w:lineRule="auto"/>
        <w:ind w:left="720"/>
      </w:pPr>
      <w:r/>
      <w:hyperlink r:id="rId11">
        <w:r>
          <w:rPr>
            <w:color w:val="0000EE"/>
            <w:u w:val="single"/>
          </w:rPr>
          <w:t>https://herohealth.com</w:t>
        </w:r>
      </w:hyperlink>
      <w:r>
        <w:t xml:space="preserve"> - Details the Hero Smart Pill Dispenser, which automates medication dispensing, sends reminders, and tracks medication adherence, aligning with the article's discussion on effective medication management.</w:t>
      </w:r>
      <w:r/>
    </w:p>
    <w:p>
      <w:pPr>
        <w:pStyle w:val="ListNumber"/>
        <w:spacing w:line="240" w:lineRule="auto"/>
        <w:ind w:left="720"/>
      </w:pPr>
      <w:r/>
      <w:hyperlink r:id="rId12">
        <w:r>
          <w:rPr>
            <w:color w:val="0000EE"/>
            <w:u w:val="single"/>
          </w:rPr>
          <w:t>https://www.reviewed.com/accessibility/features/hero-pill-dispenser-review-easy-medication-management</w:t>
        </w:r>
      </w:hyperlink>
      <w:r>
        <w:t xml:space="preserve"> - Provides a review of the Hero Pill Dispenser, highlighting its features such as automated dispensing, reminders, and secure logging of medications, corroborating the article's points on medication management.</w:t>
      </w:r>
      <w:r/>
    </w:p>
    <w:p>
      <w:pPr>
        <w:pStyle w:val="ListNumber"/>
        <w:spacing w:line="240" w:lineRule="auto"/>
        <w:ind w:left="720"/>
      </w:pPr>
      <w:r/>
      <w:hyperlink r:id="rId13">
        <w:r>
          <w:rPr>
            <w:color w:val="0000EE"/>
            <w:u w:val="single"/>
          </w:rPr>
          <w:t>https://careindeed.com/blogs/the-role-of-technology-in-senior-care</w:t>
        </w:r>
      </w:hyperlink>
      <w:r>
        <w:t xml:space="preserve"> - Explores various technologies in senior care, including telehealth, remote monitoring, assistive devices, and smart home systems, which support daily living routines and health monitoring.</w:t>
      </w:r>
      <w:r/>
    </w:p>
    <w:p>
      <w:pPr>
        <w:pStyle w:val="ListNumber"/>
        <w:spacing w:line="240" w:lineRule="auto"/>
        <w:ind w:left="720"/>
      </w:pPr>
      <w:r/>
      <w:hyperlink r:id="rId10">
        <w:r>
          <w:rPr>
            <w:color w:val="0000EE"/>
            <w:u w:val="single"/>
          </w:rPr>
          <w:t>https://healthcare.mindbowser.com/elderly-care-technology-in-home-health-care/</w:t>
        </w:r>
      </w:hyperlink>
      <w:r>
        <w:t xml:space="preserve"> - Mentions the role of smart home systems and IoT technologies in supporting elderly independence, which aligns with the discussion on temperature regulation and remote monitoring.</w:t>
      </w:r>
      <w:r/>
    </w:p>
    <w:p>
      <w:pPr>
        <w:pStyle w:val="ListNumber"/>
        <w:spacing w:line="240" w:lineRule="auto"/>
        <w:ind w:left="720"/>
      </w:pPr>
      <w:r/>
      <w:hyperlink r:id="rId13">
        <w:r>
          <w:rPr>
            <w:color w:val="0000EE"/>
            <w:u w:val="single"/>
          </w:rPr>
          <w:t>https://careindeed.com/blogs/the-role-of-technology-in-senior-care</w:t>
        </w:r>
      </w:hyperlink>
      <w:r>
        <w:t xml:space="preserve"> - Discusses the use of wearable technology and health tracking devices, such as those similar to the Oura Ring, for comprehensive health monitoring and early detection of health issues.</w:t>
      </w:r>
      <w:r/>
    </w:p>
    <w:p>
      <w:pPr>
        <w:pStyle w:val="ListNumber"/>
        <w:spacing w:line="240" w:lineRule="auto"/>
        <w:ind w:left="720"/>
      </w:pPr>
      <w:r/>
      <w:hyperlink r:id="rId13">
        <w:r>
          <w:rPr>
            <w:color w:val="0000EE"/>
            <w:u w:val="single"/>
          </w:rPr>
          <w:t>https://careindeed.com/blogs/the-role-of-technology-in-senior-care</w:t>
        </w:r>
      </w:hyperlink>
      <w:r>
        <w:t xml:space="preserve"> - Highlights the importance of effective communication and social interaction for seniors, including the use of devices like cordless phones and engagement technologies.</w:t>
      </w:r>
      <w:r/>
    </w:p>
    <w:p>
      <w:pPr>
        <w:pStyle w:val="ListNumber"/>
        <w:spacing w:line="240" w:lineRule="auto"/>
        <w:ind w:left="720"/>
      </w:pPr>
      <w:r/>
      <w:hyperlink r:id="rId10">
        <w:r>
          <w:rPr>
            <w:color w:val="0000EE"/>
            <w:u w:val="single"/>
          </w:rPr>
          <w:t>https://healthcare.mindbowser.com/elderly-care-technology-in-home-health-care/</w:t>
        </w:r>
      </w:hyperlink>
      <w:r>
        <w:t xml:space="preserve"> - Talks about the integration of AI and robotics in elderly care, which includes location tracking and advanced voice-controlled assistance systems, similar to the benefits of Apple AirTags.</w:t>
      </w:r>
      <w:r/>
    </w:p>
    <w:p>
      <w:pPr>
        <w:pStyle w:val="ListNumber"/>
        <w:spacing w:line="240" w:lineRule="auto"/>
        <w:ind w:left="720"/>
      </w:pPr>
      <w:r/>
      <w:hyperlink r:id="rId13">
        <w:r>
          <w:rPr>
            <w:color w:val="0000EE"/>
            <w:u w:val="single"/>
          </w:rPr>
          <w:t>https://careindeed.com/blogs/the-role-of-technology-in-senior-care</w:t>
        </w:r>
      </w:hyperlink>
      <w:r>
        <w:t xml:space="preserve"> - Emphasizes the role of social interaction and mental stimulation through technologies like virtual reality and engagement games, which are crucial for cognitive health and emotional well-being.</w:t>
      </w:r>
      <w:r/>
    </w:p>
    <w:p>
      <w:pPr>
        <w:pStyle w:val="ListNumber"/>
        <w:spacing w:line="240" w:lineRule="auto"/>
        <w:ind w:left="720"/>
      </w:pPr>
      <w:r/>
      <w:hyperlink r:id="rId10">
        <w:r>
          <w:rPr>
            <w:color w:val="0000EE"/>
            <w:u w:val="single"/>
          </w:rPr>
          <w:t>https://healthcare.mindbowser.com/elderly-care-technology-in-home-health-care/</w:t>
        </w:r>
      </w:hyperlink>
      <w:r>
        <w:t xml:space="preserve"> - Discusses the emerging trends in elderly care technology, including AI-powered fall detection, virtual reality platforms, and smart home integrations, which require proper guidance and ongoing support.</w:t>
      </w:r>
      <w:r/>
    </w:p>
    <w:p>
      <w:pPr>
        <w:pStyle w:val="ListNumber"/>
        <w:spacing w:line="240" w:lineRule="auto"/>
        <w:ind w:left="720"/>
      </w:pPr>
      <w:r/>
      <w:hyperlink r:id="rId14">
        <w:r>
          <w:rPr>
            <w:color w:val="0000EE"/>
            <w:u w:val="single"/>
          </w:rPr>
          <w:t>https://rollingout.com/2025/01/06/innovative-elderly-care-technology-guide/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healthcare.mindbowser.com/elderly-care-technology-in-home-health-care/" TargetMode="External"/><Relationship Id="rId11" Type="http://schemas.openxmlformats.org/officeDocument/2006/relationships/hyperlink" Target="https://herohealth.com" TargetMode="External"/><Relationship Id="rId12" Type="http://schemas.openxmlformats.org/officeDocument/2006/relationships/hyperlink" Target="https://www.reviewed.com/accessibility/features/hero-pill-dispenser-review-easy-medication-management" TargetMode="External"/><Relationship Id="rId13" Type="http://schemas.openxmlformats.org/officeDocument/2006/relationships/hyperlink" Target="https://careindeed.com/blogs/the-role-of-technology-in-senior-care" TargetMode="External"/><Relationship Id="rId14" Type="http://schemas.openxmlformats.org/officeDocument/2006/relationships/hyperlink" Target="https://rollingout.com/2025/01/06/innovative-elderly-care-technology-gui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