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Klarna CEO sparks debate on AI's potential to replace all jobs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Sebastian Siemiatkowski, the CEO of Klarna, has stirred considerable discussion by asserting that artificial intelligence (AI) has the potential to replace "all" jobs, including his own. This statement was made in a recent post on social media platform X, following his earlier comments which he acknowledged had caused quite a stir among audiences.</w:t>
      </w:r>
      <w:r/>
    </w:p>
    <w:p>
      <w:r/>
      <w:r>
        <w:t>In his explanation, Siemiatkowski outlined that while AI currently requires further research and development to fully replicate human jobs, it possesses the foundational capabilities to do so in the future. He drew a historical analogy, stating that just as humans in the year 1700 had the potential to innovate technologies like cars and computers, but needed centuries of development to realise these inventions, today’s AI holds the potential for job replication, albeit its full implementation is still a work in progress. "Our work is simply reasoning combined with knowledge/experience," Siemiatkowski noted, emphasizing the cognitive functions that both humans and machines must harness.</w:t>
      </w:r>
      <w:r/>
    </w:p>
    <w:p>
      <w:r/>
      <w:r>
        <w:t>Moreover, Siemiatkowski acknowledged that the application of reasoning and knowledge in a way that mimics human work is still in its nascent stages. "How exactly we will combine those building blocks of reason and knowledge to replicate the work we do today is not yet entirely solved," he stated.</w:t>
      </w:r>
      <w:r/>
    </w:p>
    <w:p>
      <w:r/>
      <w:r>
        <w:t>While he expressed concern about the rapid advancement of AI technology and its impact on his role, Siemiatkowski clarified that he does not believe it will take centuries for AI to supplant human labour. He described the prospect of AI assuming his job as "gloomy," indicating his apprehension about the implications of such transitions.</w:t>
      </w:r>
      <w:r/>
    </w:p>
    <w:p>
      <w:r/>
      <w:r>
        <w:t>Klarna has been relatively proactive in its adoption of AI technologies. The company reported in February that its AI customer service assistant was able to handle the workload equivalent to that of 700 human agents. Additionally, in December, an AI-generated version of Siemiatkowski was used to present the company's financial results. This shift towards automation is reflected in Klarna's HR practices, with the company implementing a hiring freeze that has lasted over a year, during which time more than 1,000 employees have departed, leading to a workforce reduction to approximately 3,500 people.</w:t>
      </w:r>
      <w:r/>
    </w:p>
    <w:p>
      <w:r/>
      <w:r>
        <w:t>The financial ramifications for Klarna have included decreased salary costs, and the company has communicated to remaining employees that part of these savings will be reflected in their paychecks. As of October, Klarna was valued at approximately $14.6 billion, highlighting its prominence in the fintech sector.</w:t>
      </w:r>
      <w:r/>
    </w:p>
    <w:p>
      <w:r/>
      <w:r>
        <w:t>Klarna's focus on integrating AI into its business model is indicative of a broader trend among businesses exploring the potential of automation and advanced technologies to enhance efficiency and reduce operational costs. As the debate surrounding AI's role in the workforce continues, the developments within Klarna serve as a notable example of the transformative impacts these technologies may have on traditional business practices.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https://www.entrepreneur.com/business-news/klarna-ceo-ai-is-capable-of-replacing-all-jobs-mine-too/485166</w:t>
        </w:r>
      </w:hyperlink>
      <w:r>
        <w:t xml:space="preserve"> - Corroborates Sebastian Siemiatkowski's statement that AI can replace all jobs, including his own, and provides details on his analogy and the current state of AI development.</w:t>
      </w:r>
      <w:r/>
    </w:p>
    <w:p>
      <w:pPr>
        <w:pStyle w:val="ListNumber"/>
        <w:spacing w:line="240" w:lineRule="auto"/>
        <w:ind w:left="720"/>
      </w:pPr>
      <w:r/>
      <w:hyperlink r:id="rId10">
        <w:r>
          <w:rPr>
            <w:color w:val="0000EE"/>
            <w:u w:val="single"/>
          </w:rPr>
          <w:t>https://www.entrepreneur.com/business-news/klarna-ceo-ai-is-capable-of-replacing-all-jobs-mine-too/485166</w:t>
        </w:r>
      </w:hyperlink>
      <w:r>
        <w:t xml:space="preserve"> - Explains that AI still needs more research and development to fully replicate human jobs and highlights the cognitive functions involved.</w:t>
      </w:r>
      <w:r/>
    </w:p>
    <w:p>
      <w:pPr>
        <w:pStyle w:val="ListNumber"/>
        <w:spacing w:line="240" w:lineRule="auto"/>
        <w:ind w:left="720"/>
      </w:pPr>
      <w:r/>
      <w:hyperlink r:id="rId10">
        <w:r>
          <w:rPr>
            <w:color w:val="0000EE"/>
            <w:u w:val="single"/>
          </w:rPr>
          <w:t>https://www.entrepreneur.com/business-news/klarna-ceo-ai-is-capable-of-replacing-all-jobs-mine-too/485166</w:t>
        </w:r>
      </w:hyperlink>
      <w:r>
        <w:t xml:space="preserve"> - Details Klarna's AI adoption, including the AI customer service assistant doing the work of 700 human agents and the use of an AI-generated version of Siemiatkowski to present financial results.</w:t>
      </w:r>
      <w:r/>
    </w:p>
    <w:p>
      <w:pPr>
        <w:pStyle w:val="ListNumber"/>
        <w:spacing w:line="240" w:lineRule="auto"/>
        <w:ind w:left="720"/>
      </w:pPr>
      <w:r/>
      <w:hyperlink r:id="rId10">
        <w:r>
          <w:rPr>
            <w:color w:val="0000EE"/>
            <w:u w:val="single"/>
          </w:rPr>
          <w:t>https://www.entrepreneur.com/business-news/klarna-ceo-ai-is-capable-of-replacing-all-jobs-mine-too/485166</w:t>
        </w:r>
      </w:hyperlink>
      <w:r>
        <w:t xml:space="preserve"> - Discusses Klarna's hiring freeze, workforce reduction, and the financial implications, including decreased salary costs and potential pay increases for remaining employees.</w:t>
      </w:r>
      <w:r/>
    </w:p>
    <w:p>
      <w:pPr>
        <w:pStyle w:val="ListNumber"/>
        <w:spacing w:line="240" w:lineRule="auto"/>
        <w:ind w:left="720"/>
      </w:pPr>
      <w:r/>
      <w:hyperlink r:id="rId11">
        <w:r>
          <w:rPr>
            <w:color w:val="0000EE"/>
            <w:u w:val="single"/>
          </w:rPr>
          <w:t>https://techcrunch.com/2024/12/14/klarnas-ceo-says-it-stopped-hiring-thanks-to-ai-but-still-advertises-many-open-positions/</w:t>
        </w:r>
      </w:hyperlink>
      <w:r>
        <w:t xml:space="preserve"> - Supports the information about Klarna stopping hiring due to AI and the ongoing hiring for specific roles despite the hiring freeze.</w:t>
      </w:r>
      <w:r/>
    </w:p>
    <w:p>
      <w:pPr>
        <w:pStyle w:val="ListNumber"/>
        <w:spacing w:line="240" w:lineRule="auto"/>
        <w:ind w:left="720"/>
      </w:pPr>
      <w:r/>
      <w:hyperlink r:id="rId11">
        <w:r>
          <w:rPr>
            <w:color w:val="0000EE"/>
            <w:u w:val="single"/>
          </w:rPr>
          <w:t>https://techcrunch.com/2024/12/14/klarnas-ceo-says-it-stopped-hiring-thanks-to-ai-but-still-advertises-many-open-positions/</w:t>
        </w:r>
      </w:hyperlink>
      <w:r>
        <w:t xml:space="preserve"> - Provides additional context on Klarna's workforce reduction and the role of AI in replacing human workers.</w:t>
      </w:r>
      <w:r/>
    </w:p>
    <w:p>
      <w:pPr>
        <w:pStyle w:val="ListNumber"/>
        <w:spacing w:line="240" w:lineRule="auto"/>
        <w:ind w:left="720"/>
      </w:pPr>
      <w:r/>
      <w:hyperlink r:id="rId12">
        <w:r>
          <w:rPr>
            <w:color w:val="0000EE"/>
            <w:u w:val="single"/>
          </w:rPr>
          <w:t>https://www.newsbytesapp.com/news/science/klarna-ceo-believes-ai-could-replace-his-job/story</w:t>
        </w:r>
      </w:hyperlink>
      <w:r>
        <w:t xml:space="preserve"> - Corroborates Siemiatkowski's concerns about AI replacing his job and the broader implications of AI advancement.</w:t>
      </w:r>
      <w:r/>
    </w:p>
    <w:p>
      <w:pPr>
        <w:pStyle w:val="ListNumber"/>
        <w:spacing w:line="240" w:lineRule="auto"/>
        <w:ind w:left="720"/>
      </w:pPr>
      <w:r/>
      <w:hyperlink r:id="rId12">
        <w:r>
          <w:rPr>
            <w:color w:val="0000EE"/>
            <w:u w:val="single"/>
          </w:rPr>
          <w:t>https://www.newsbytesapp.com/news/science/klarna-ceo-believes-ai-could-replace-his-job/story</w:t>
        </w:r>
      </w:hyperlink>
      <w:r>
        <w:t xml:space="preserve"> - Details the reasoning and problem-solving capabilities of AI as outlined by Siemiatkowski.</w:t>
      </w:r>
      <w:r/>
    </w:p>
    <w:p>
      <w:pPr>
        <w:pStyle w:val="ListNumber"/>
        <w:spacing w:line="240" w:lineRule="auto"/>
        <w:ind w:left="720"/>
      </w:pPr>
      <w:r/>
      <w:hyperlink r:id="rId10">
        <w:r>
          <w:rPr>
            <w:color w:val="0000EE"/>
            <w:u w:val="single"/>
          </w:rPr>
          <w:t>https://www.entrepreneur.com/business-news/klarna-ceo-ai-is-capable-of-replacing-all-jobs-mine-too/485166</w:t>
        </w:r>
      </w:hyperlink>
      <w:r>
        <w:t xml:space="preserve"> - Mentions Klarna's valuation and its prominence in the fintech sector, highlighting the company's significant adoption of AI technologies.</w:t>
      </w:r>
      <w:r/>
    </w:p>
    <w:p>
      <w:pPr>
        <w:pStyle w:val="ListNumber"/>
        <w:spacing w:line="240" w:lineRule="auto"/>
        <w:ind w:left="720"/>
      </w:pPr>
      <w:r/>
      <w:hyperlink r:id="rId11">
        <w:r>
          <w:rPr>
            <w:color w:val="0000EE"/>
            <w:u w:val="single"/>
          </w:rPr>
          <w:t>https://techcrunch.com/2024/12/14/klarnas-ceo-says-it-stopped-hiring-thanks-to-ai-but-still-advertises-many-open-positions/</w:t>
        </w:r>
      </w:hyperlink>
      <w:r>
        <w:t xml:space="preserve"> - Provides context on Klarna's continued hiring for specific roles, despite the overall reduction in workforce due to AI.</w:t>
      </w:r>
      <w:r/>
    </w:p>
    <w:p>
      <w:pPr>
        <w:pStyle w:val="ListNumber"/>
        <w:spacing w:line="240" w:lineRule="auto"/>
        <w:ind w:left="720"/>
      </w:pPr>
      <w:r/>
      <w:hyperlink r:id="rId10">
        <w:r>
          <w:rPr>
            <w:color w:val="0000EE"/>
            <w:u w:val="single"/>
          </w:rPr>
          <w:t>https://www.entrepreneur.com/business-news/klarna-ceo-ai-is-capable-of-replacing-all-jobs-mine-too/485166</w:t>
        </w:r>
      </w:hyperlink>
      <w:r>
        <w:t xml:space="preserve"> - Discusses the broader trend of businesses adopting AI to enhance efficiency and reduce operational costs.</w:t>
      </w:r>
      <w:r/>
    </w:p>
    <w:p>
      <w:pPr>
        <w:pStyle w:val="ListNumber"/>
        <w:spacing w:line="240" w:lineRule="auto"/>
        <w:ind w:left="720"/>
      </w:pPr>
      <w:r/>
      <w:hyperlink r:id="rId13">
        <w:r>
          <w:rPr>
            <w:color w:val="0000EE"/>
            <w:u w:val="single"/>
          </w:rPr>
          <w:t>https://localcoonrapidsnews.com/business/klarna-ceo-ai-is-capable-of-replacing-all-jobs-mine-too/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trepreneur.com/business-news/klarna-ceo-ai-is-capable-of-replacing-all-jobs-mine-too/485166" TargetMode="External"/><Relationship Id="rId11" Type="http://schemas.openxmlformats.org/officeDocument/2006/relationships/hyperlink" Target="https://techcrunch.com/2024/12/14/klarnas-ceo-says-it-stopped-hiring-thanks-to-ai-but-still-advertises-many-open-positions/" TargetMode="External"/><Relationship Id="rId12" Type="http://schemas.openxmlformats.org/officeDocument/2006/relationships/hyperlink" Target="https://www.newsbytesapp.com/news/science/klarna-ceo-believes-ai-could-replace-his-job/story" TargetMode="External"/><Relationship Id="rId13" Type="http://schemas.openxmlformats.org/officeDocument/2006/relationships/hyperlink" Target="https://localcoonrapidsnews.com/business/klarna-ceo-ai-is-capable-of-replacing-all-jobs-mine-t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