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MICROIP to unveil radical chip design platform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upcoming Consumer Electronics Show (CES) 2025, taking place from January 7 to 10 at the Las Vegas Convention Center, Taiwanese technology company MICROIP is set to make a significant impact with the introduction of its Rapid IC Design Platform. This unveiling marks MICROIP's inaugural participation in what is widely recognised as the world’s largest tech event.</w:t>
      </w:r>
      <w:r/>
    </w:p>
    <w:p>
      <w:r/>
      <w:r>
        <w:t>The Rapid IC Design Platform aims to revolutionise the development timeline of computer chips, enabling the creation of specialized chips—such as those integral to tap-to-pay functionalities in smartphones—within a remarkable 12-month timeframe. Dr. James Yang, Chairman of MICROIP, expressed enthusiasm for the event, stating, “CES 2025 is the perfect stage to showcase our ASIC design expertise and AI software capabilities.” He further elaborated on the company’s offerings, highlighting their commitment to elevating industry standards and delivering unique value on a global scale.</w:t>
      </w:r>
      <w:r/>
    </w:p>
    <w:p>
      <w:r/>
      <w:r>
        <w:t>In addition to the Rapid IC Design Platform, MICROIP plans to introduce its Artificial Intelligence (AI) Software Service Platform at CES. This platform collaborates with MediaTek’s Genio system to develop energy-efficient chips, particularly designed for industrial devices that require the quick processing of substantial data amounts. The infusion of advanced 6-nanometer technology from TSMC promises to enhance the operational capabilities of these chips.</w:t>
      </w:r>
      <w:r/>
    </w:p>
    <w:p>
      <w:r/>
      <w:r>
        <w:t>The incorporation of AI into the chip design process offers notable efficiencies; MICROIP's AI system is capable of early issue detection and problem resolution, significantly reducing the time spent on testing and redesigning. This functionality not only accelerates the chip design process but also promotes the practice of sharing and reusing idle intellectual property (IP) among companies, which can ultimately lead to cost reductions and avoid redundant effort in new projects.</w:t>
      </w:r>
      <w:r/>
    </w:p>
    <w:p>
      <w:r/>
      <w:r>
        <w:t>Further cementing its commitment to the future of chip design, MICROIP entered a partnership in October 2024 with the University of Foreign Languages and Information Technology (HUFLIT) in Ho Chi Minh City, Vietnam. This collaboration is focused on mentoring the next generation of chip designers by providing them with access to specialised computer boards, memory systems, and software necessary for mastering modern chip creation.</w:t>
      </w:r>
      <w:r/>
    </w:p>
    <w:p>
      <w:r/>
      <w:r>
        <w:t>Looking ahead, MICROIP has ambitious plans to further develop AI-powered design tools tailored for diverse applications, including smart city initiatives, healthcare systems, and industrial automation. Attendees can view their innovative technologies at Booth #41608 in South Hall 3 of the Las Vegas Convention Center.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https://www.prnewswire.com/news-releases/microip-debuts-at-ces-2025-showcasing-rapid-asic-design-and-ai-innovation-302340718.html</w:t>
        </w:r>
      </w:hyperlink>
      <w:r>
        <w:t xml:space="preserve"> - Corroborates MICROIP's debut at CES 2025, the introduction of the Rapid IC Design Platform, and the collaboration with MediaTek on the Genio AI IoT platform.</w:t>
      </w:r>
      <w:r/>
    </w:p>
    <w:p>
      <w:pPr>
        <w:pStyle w:val="ListNumber"/>
        <w:spacing w:line="240" w:lineRule="auto"/>
        <w:ind w:left="720"/>
      </w:pPr>
      <w:r/>
      <w:hyperlink r:id="rId10">
        <w:r>
          <w:rPr>
            <w:color w:val="0000EE"/>
            <w:u w:val="single"/>
          </w:rPr>
          <w:t>https://www.prnewswire.com/news-releases/microip-debuts-at-ces-2025-showcasing-rapid-asic-design-and-ai-innovation-302340718.html</w:t>
        </w:r>
      </w:hyperlink>
      <w:r>
        <w:t xml:space="preserve"> - Details the Rapid IC Design Platform's ability to reduce the NFC chip development timeline to 12 months and the use of TSMC's 6nm NPU process.</w:t>
      </w:r>
      <w:r/>
    </w:p>
    <w:p>
      <w:pPr>
        <w:pStyle w:val="ListNumber"/>
        <w:spacing w:line="240" w:lineRule="auto"/>
        <w:ind w:left="720"/>
      </w:pPr>
      <w:r/>
      <w:hyperlink r:id="rId11">
        <w:r>
          <w:rPr>
            <w:color w:val="0000EE"/>
            <w:u w:val="single"/>
          </w:rPr>
          <w:t>https://www.trendhunter.com/trends/ic-design</w:t>
        </w:r>
      </w:hyperlink>
      <w:r>
        <w:t xml:space="preserve"> - Supports the introduction of the Rapid IC Design Platform and its impact on accelerating chip development timelines.</w:t>
      </w:r>
      <w:r/>
    </w:p>
    <w:p>
      <w:pPr>
        <w:pStyle w:val="ListNumber"/>
        <w:spacing w:line="240" w:lineRule="auto"/>
        <w:ind w:left="720"/>
      </w:pPr>
      <w:r/>
      <w:hyperlink r:id="rId11">
        <w:r>
          <w:rPr>
            <w:color w:val="0000EE"/>
            <w:u w:val="single"/>
          </w:rPr>
          <w:t>https://www.trendhunter.com/trends/ic-design</w:t>
        </w:r>
      </w:hyperlink>
      <w:r>
        <w:t xml:space="preserve"> - Explains the collaboration with MediaTek on the Genio AI IoT platform and the use of advanced 6-nanometer technology from TSMC.</w:t>
      </w:r>
      <w:r/>
    </w:p>
    <w:p>
      <w:pPr>
        <w:pStyle w:val="ListNumber"/>
        <w:spacing w:line="240" w:lineRule="auto"/>
        <w:ind w:left="720"/>
      </w:pPr>
      <w:r/>
      <w:hyperlink r:id="rId10">
        <w:r>
          <w:rPr>
            <w:color w:val="0000EE"/>
            <w:u w:val="single"/>
          </w:rPr>
          <w:t>https://www.prnewswire.com/news-releases/microip-debuts-at-ces-2025-showcasing-rapid-asic-design-and-ai-innovation-302340718.html</w:t>
        </w:r>
      </w:hyperlink>
      <w:r>
        <w:t xml:space="preserve"> - Describes the AI system's capability for early issue detection and problem resolution, reducing testing and redesign time.</w:t>
      </w:r>
      <w:r/>
    </w:p>
    <w:p>
      <w:pPr>
        <w:pStyle w:val="ListNumber"/>
        <w:spacing w:line="240" w:lineRule="auto"/>
        <w:ind w:left="720"/>
      </w:pPr>
      <w:r/>
      <w:hyperlink r:id="rId11">
        <w:r>
          <w:rPr>
            <w:color w:val="0000EE"/>
            <w:u w:val="single"/>
          </w:rPr>
          <w:t>https://www.trendhunter.com/trends/ic-design</w:t>
        </w:r>
      </w:hyperlink>
      <w:r>
        <w:t xml:space="preserve"> - Highlights the integration of AI-based EDA tools, such as Arculus System's iProfiler, to automate design processes and reduce development timelines.</w:t>
      </w:r>
      <w:r/>
    </w:p>
    <w:p>
      <w:pPr>
        <w:pStyle w:val="ListNumber"/>
        <w:spacing w:line="240" w:lineRule="auto"/>
        <w:ind w:left="720"/>
      </w:pPr>
      <w:r/>
      <w:hyperlink r:id="rId10">
        <w:r>
          <w:rPr>
            <w:color w:val="0000EE"/>
            <w:u w:val="single"/>
          </w:rPr>
          <w:t>https://www.prnewswire.com/news-releases/microip-debuts-at-ces-2025-showcasing-rapid-asic-design-and-ai-innovation-302340718.html</w:t>
        </w:r>
      </w:hyperlink>
      <w:r>
        <w:t xml:space="preserve"> - Quotes Dr. James Yang, Chairman of MICROIP, on the company's commitment to elevating industry standards and delivering unique value globally.</w:t>
      </w:r>
      <w:r/>
    </w:p>
    <w:p>
      <w:pPr>
        <w:pStyle w:val="ListNumber"/>
        <w:spacing w:line="240" w:lineRule="auto"/>
        <w:ind w:left="720"/>
      </w:pPr>
      <w:r/>
      <w:hyperlink r:id="rId10">
        <w:r>
          <w:rPr>
            <w:color w:val="0000EE"/>
            <w:u w:val="single"/>
          </w:rPr>
          <w:t>https://www.prnewswire.com/news-releases/microip-debuts-at-ces-2025-showcasing-rapid-asic-design-and-ai-innovation-302340718.html</w:t>
        </w:r>
      </w:hyperlink>
      <w:r>
        <w:t xml:space="preserve"> - Provides details on MICROIP's booth location at CES 2025 and their plans for expanding into Europe, the Americas, and Asia.</w:t>
      </w:r>
      <w:r/>
    </w:p>
    <w:p>
      <w:pPr>
        <w:pStyle w:val="ListNumber"/>
        <w:spacing w:line="240" w:lineRule="auto"/>
        <w:ind w:left="720"/>
      </w:pPr>
      <w:r/>
      <w:hyperlink r:id="rId12">
        <w:r>
          <w:rPr>
            <w:color w:val="0000EE"/>
            <w:u w:val="single"/>
          </w:rPr>
          <w:t>https://cacm.acm.org/news/ai-reinvents-chip-design/</w:t>
        </w:r>
      </w:hyperlink>
      <w:r>
        <w:t xml:space="preserve"> - Supports the broader trend of using AI in chip design to improve efficiency, reduce power consumption, and speed development cycles.</w:t>
      </w:r>
      <w:r/>
    </w:p>
    <w:p>
      <w:pPr>
        <w:pStyle w:val="ListNumber"/>
        <w:spacing w:line="240" w:lineRule="auto"/>
        <w:ind w:left="720"/>
      </w:pPr>
      <w:r/>
      <w:hyperlink r:id="rId11">
        <w:r>
          <w:rPr>
            <w:color w:val="0000EE"/>
            <w:u w:val="single"/>
          </w:rPr>
          <w:t>https://www.trendhunter.com/trends/ic-design</w:t>
        </w:r>
      </w:hyperlink>
      <w:r>
        <w:t xml:space="preserve"> - Outlines the industry implications of MICROIP's advancements, including the impact on semiconductor manufacturing and wireless communication technology.</w:t>
      </w:r>
      <w:r/>
    </w:p>
    <w:p>
      <w:pPr>
        <w:pStyle w:val="ListNumber"/>
        <w:spacing w:line="240" w:lineRule="auto"/>
        <w:ind w:left="720"/>
      </w:pPr>
      <w:r/>
      <w:hyperlink r:id="rId13">
        <w:r>
          <w:rPr>
            <w:color w:val="0000EE"/>
            <w:u w:val="single"/>
          </w:rPr>
          <w:t>https://news.google.com/rss/articles/CBMiXEFVX3lxTE5xMmtVNmFCbzNfRkN6Wk04cHJONU1kZnpYMzU4VXRMSU5ERWpUWmcxenZ1QXJXd2ZVVGM4eEFIMnpJRTEwbmFXMkdPTmZaRktjdXhzck9IREYxNF82?oc=5&amp;hl=en-US&amp;gl=US&amp;ceid=US:en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microip-debuts-at-ces-2025-showcasing-rapid-asic-design-and-ai-innovation-302340718.html" TargetMode="External"/><Relationship Id="rId11" Type="http://schemas.openxmlformats.org/officeDocument/2006/relationships/hyperlink" Target="https://www.trendhunter.com/trends/ic-design" TargetMode="External"/><Relationship Id="rId12" Type="http://schemas.openxmlformats.org/officeDocument/2006/relationships/hyperlink" Target="https://cacm.acm.org/news/ai-reinvents-chip-design/" TargetMode="External"/><Relationship Id="rId13" Type="http://schemas.openxmlformats.org/officeDocument/2006/relationships/hyperlink" Target="https://news.google.com/rss/articles/CBMiXEFVX3lxTE5xMmtVNmFCbzNfRkN6Wk04cHJONU1kZnpYMzU4VXRMSU5ERWpUWmcxenZ1QXJXd2ZVVGM4eEFIMnpJRTEwbmFXMkdPTmZaRktjdXhzck9IREYxNF82?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