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announces $80 billion investment in AI data centres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has unveiled an ambitious plan to invest $80 billion in artificial intelligence (AI) data centres throughout the first half of 2025, as detailed by Vice Chair and President Brad Smith in a recent New Year blog post. This substantial investment represents a pivotal opportunity for the United States, which Smith argues stands at a crucial juncture to harness new technologies for economic revitalisation, citing the moment as comparable to the advent of electricity.</w:t>
      </w:r>
      <w:r/>
    </w:p>
    <w:p>
      <w:r/>
      <w:r>
        <w:t>The intended investments will see over half, approximately $40 billion, allocated within the United States, signalling the company's commitment to enhancing the nation's economic landscape. These funds are earmarked not only for the construction of data centres but also for the cash-intensive processes necessary to train AI models and deploy AI and cloud-based applications.</w:t>
      </w:r>
      <w:r/>
    </w:p>
    <w:p>
      <w:r/>
      <w:r>
        <w:t>Smith emphasised that the investment is designed to support a diverse ecosystem of stakeholders, including competitors, chip suppliers, software developers, construction firms, material manufacturers, and service providers, all of whom are essential to the successful implementation and operationalisation of AI data centres. This collaborative approach underscores Microsoft’s understanding of the interconnected nature of technological advancement and economic growth.</w:t>
      </w:r>
      <w:r/>
    </w:p>
    <w:p>
      <w:r/>
      <w:r>
        <w:t>In addition to capital investment, Microsoft has recognised the importance of upskilling the workforce in AI-related technologies. The company plans to train 2.5 million American students, workers, and community members in AI skills by 2025, aligning with the 2019 AI Executive Order, which made the integration of AI training a priority in educational curricula and grant applications. Smith noted that community engagement through training initiatives is a customary feature when Microsoft establishes a new data centre.</w:t>
      </w:r>
      <w:r/>
    </w:p>
    <w:p>
      <w:r/>
      <w:r>
        <w:t>Furthermore, amid increasing global competition, particularly from China striving for AI supremacy, Smith highlighted the necessity of collaboration with “allies and friends” to ensure the United States maintains its leading position in AI. In 2024, Microsoft is set to extend its global influence with over $35 billion earmarked for investments across 14 countries to bolster AI and cloud data centre infrastructure.</w:t>
      </w:r>
      <w:r/>
    </w:p>
    <w:p>
      <w:r/>
      <w:r>
        <w:t>Smith concluded by affirming the vital role that Microsoft envisions for itself in propelling the United States’ AI agenda forward, stating, “The key to the future is to bring together the best of what we can offer across American society, from across our private sector, educational, and non-profit institutions, and government.” This multi-faceted approach to investment, education, and international cooperation reflects Microsoft’s strategy to not only advance its own business interests but also to enhance the broader economic landscape relevant to AI technologies in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https://www.aiplusinfo.com/blog/microsofts-80b-ai-investment-by-2025/</w:t>
        </w:r>
      </w:hyperlink>
      <w:r>
        <w:t xml:space="preserve"> - Corroborates Microsoft's $80 billion investment in AI and its implications for the future of business, tech, and society.</w:t>
      </w:r>
      <w:r/>
    </w:p>
    <w:p>
      <w:pPr>
        <w:pStyle w:val="ListNumber"/>
        <w:spacing w:line="240" w:lineRule="auto"/>
        <w:ind w:left="720"/>
      </w:pPr>
      <w:r/>
      <w:hyperlink r:id="rId11">
        <w:r>
          <w:rPr>
            <w:color w:val="0000EE"/>
            <w:u w:val="single"/>
          </w:rPr>
          <w:t>https://www.cablinginstall.com/data-center/press-release/55252903/2025-investments-microsoft-will-spend-80-billion-on-ai-data-centers</w:t>
        </w:r>
      </w:hyperlink>
      <w:r>
        <w:t xml:space="preserve"> - Details Microsoft's plan to spend $80 billion on AI data centers, with over half of the investment in the United States.</w:t>
      </w:r>
      <w:r/>
    </w:p>
    <w:p>
      <w:pPr>
        <w:pStyle w:val="ListNumber"/>
        <w:spacing w:line="240" w:lineRule="auto"/>
        <w:ind w:left="720"/>
      </w:pPr>
      <w:r/>
      <w:hyperlink r:id="rId12">
        <w:r>
          <w:rPr>
            <w:color w:val="0000EE"/>
            <w:u w:val="single"/>
          </w:rPr>
          <w:t>https://www.bloomberg.com/news/articles/2025-01-03/microsoft-to-spend-80-billion-on-ai-data-centers-this-year</w:t>
        </w:r>
      </w:hyperlink>
      <w:r>
        <w:t xml:space="preserve"> - Confirms Microsoft's $80 billion spending plan for AI data centers, highlighting the capital requirements for AI innovation.</w:t>
      </w:r>
      <w:r/>
    </w:p>
    <w:p>
      <w:pPr>
        <w:pStyle w:val="ListNumber"/>
        <w:spacing w:line="240" w:lineRule="auto"/>
        <w:ind w:left="720"/>
      </w:pPr>
      <w:r/>
      <w:hyperlink r:id="rId10">
        <w:r>
          <w:rPr>
            <w:color w:val="0000EE"/>
            <w:u w:val="single"/>
          </w:rPr>
          <w:t>https://www.aiplusinfo.com/blog/microsofts-80b-ai-investment-by-2025/</w:t>
        </w:r>
      </w:hyperlink>
      <w:r>
        <w:t xml:space="preserve"> - Explains the motivation behind Microsoft’s historic AI move and its commitment to ethical AI development.</w:t>
      </w:r>
      <w:r/>
    </w:p>
    <w:p>
      <w:pPr>
        <w:pStyle w:val="ListNumber"/>
        <w:spacing w:line="240" w:lineRule="auto"/>
        <w:ind w:left="720"/>
      </w:pPr>
      <w:r/>
      <w:hyperlink r:id="rId11">
        <w:r>
          <w:rPr>
            <w:color w:val="0000EE"/>
            <w:u w:val="single"/>
          </w:rPr>
          <w:t>https://www.cablinginstall.com/data-center/press-release/55252903/2025-investments-microsoft-will-spend-80-billion-on-ai-data-centers</w:t>
        </w:r>
      </w:hyperlink>
      <w:r>
        <w:t xml:space="preserve"> - Mentions the involvement of various stakeholders, including chip suppliers, software developers, and construction firms, in the implementation of AI data centers.</w:t>
      </w:r>
      <w:r/>
    </w:p>
    <w:p>
      <w:pPr>
        <w:pStyle w:val="ListNumber"/>
        <w:spacing w:line="240" w:lineRule="auto"/>
        <w:ind w:left="720"/>
      </w:pPr>
      <w:r/>
      <w:hyperlink r:id="rId12">
        <w:r>
          <w:rPr>
            <w:color w:val="0000EE"/>
            <w:u w:val="single"/>
          </w:rPr>
          <w:t>https://www.bloomberg.com/news/articles/2025-01-03/microsoft-to-spend-80-billion-on-ai-data-centers-this-year</w:t>
        </w:r>
      </w:hyperlink>
      <w:r>
        <w:t xml:space="preserve"> - Highlights the importance of large-scale infrastructure investments for AI innovation and use.</w:t>
      </w:r>
      <w:r/>
    </w:p>
    <w:p>
      <w:pPr>
        <w:pStyle w:val="ListNumber"/>
        <w:spacing w:line="240" w:lineRule="auto"/>
        <w:ind w:left="720"/>
      </w:pPr>
      <w:r/>
      <w:hyperlink r:id="rId10">
        <w:r>
          <w:rPr>
            <w:color w:val="0000EE"/>
            <w:u w:val="single"/>
          </w:rPr>
          <w:t>https://www.aiplusinfo.com/blog/microsofts-80b-ai-investment-by-2025/</w:t>
        </w:r>
      </w:hyperlink>
      <w:r>
        <w:t xml:space="preserve"> - Discusses Microsoft’s plan to train 2.5 million American students, workers, and community members in AI skills by 2025.</w:t>
      </w:r>
      <w:r/>
    </w:p>
    <w:p>
      <w:pPr>
        <w:pStyle w:val="ListNumber"/>
        <w:spacing w:line="240" w:lineRule="auto"/>
        <w:ind w:left="720"/>
      </w:pPr>
      <w:r/>
      <w:hyperlink r:id="rId11">
        <w:r>
          <w:rPr>
            <w:color w:val="0000EE"/>
            <w:u w:val="single"/>
          </w:rPr>
          <w:t>https://www.cablinginstall.com/data-center/press-release/55252903/2025-investments-microsoft-will-spend-80-billion-on-ai-data-centers</w:t>
        </w:r>
      </w:hyperlink>
      <w:r>
        <w:t xml:space="preserve"> - Notes the global competition, particularly from China, and the need for collaboration with allies to maintain the US's leading position in AI.</w:t>
      </w:r>
      <w:r/>
    </w:p>
    <w:p>
      <w:pPr>
        <w:pStyle w:val="ListNumber"/>
        <w:spacing w:line="240" w:lineRule="auto"/>
        <w:ind w:left="720"/>
      </w:pPr>
      <w:r/>
      <w:hyperlink r:id="rId12">
        <w:r>
          <w:rPr>
            <w:color w:val="0000EE"/>
            <w:u w:val="single"/>
          </w:rPr>
          <w:t>https://www.bloomberg.com/news/articles/2025-01-03/microsoft-to-spend-80-billion-on-ai-data-centers-this-year</w:t>
        </w:r>
      </w:hyperlink>
      <w:r>
        <w:t xml:space="preserve"> - Mentions Microsoft’s global influence with investments across 14 countries to bolster AI and cloud data centre infrastructure.</w:t>
      </w:r>
      <w:r/>
    </w:p>
    <w:p>
      <w:pPr>
        <w:pStyle w:val="ListNumber"/>
        <w:spacing w:line="240" w:lineRule="auto"/>
        <w:ind w:left="720"/>
      </w:pPr>
      <w:r/>
      <w:hyperlink r:id="rId10">
        <w:r>
          <w:rPr>
            <w:color w:val="0000EE"/>
            <w:u w:val="single"/>
          </w:rPr>
          <w:t>https://www.aiplusinfo.com/blog/microsofts-80b-ai-investment-by-2025/</w:t>
        </w:r>
      </w:hyperlink>
      <w:r>
        <w:t xml:space="preserve"> - Outlines Microsoft’s multi-faceted approach to investment, education, and international cooperation in advancing the US AI agenda.</w:t>
      </w:r>
      <w:r/>
    </w:p>
    <w:p>
      <w:pPr>
        <w:pStyle w:val="ListNumber"/>
        <w:spacing w:line="240" w:lineRule="auto"/>
        <w:ind w:left="720"/>
      </w:pPr>
      <w:r/>
      <w:hyperlink r:id="rId11">
        <w:r>
          <w:rPr>
            <w:color w:val="0000EE"/>
            <w:u w:val="single"/>
          </w:rPr>
          <w:t>https://www.cablinginstall.com/data-center/press-release/55252903/2025-investments-microsoft-will-spend-80-billion-on-ai-data-centers</w:t>
        </w:r>
      </w:hyperlink>
      <w:r>
        <w:t xml:space="preserve"> - Emphasizes the importance of bringing together various sectors of American society to propel the US AI agenda forward.</w:t>
      </w:r>
      <w:r/>
    </w:p>
    <w:p>
      <w:pPr>
        <w:pStyle w:val="ListNumber"/>
        <w:spacing w:line="240" w:lineRule="auto"/>
        <w:ind w:left="720"/>
      </w:pPr>
      <w:r/>
      <w:hyperlink r:id="rId13">
        <w:r>
          <w:rPr>
            <w:color w:val="0000EE"/>
            <w:u w:val="single"/>
          </w:rPr>
          <w:t>https://www.techradar.com/pro/microsoft-reveals-surprise-plan-to-spend-usd80bn-on-ai-data-centers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iplusinfo.com/blog/microsofts-80b-ai-investment-by-2025/" TargetMode="External"/><Relationship Id="rId11" Type="http://schemas.openxmlformats.org/officeDocument/2006/relationships/hyperlink" Target="https://www.cablinginstall.com/data-center/press-release/55252903/2025-investments-microsoft-will-spend-80-billion-on-ai-data-centers" TargetMode="External"/><Relationship Id="rId12" Type="http://schemas.openxmlformats.org/officeDocument/2006/relationships/hyperlink" Target="https://www.bloomberg.com/news/articles/2025-01-03/microsoft-to-spend-80-billion-on-ai-data-centers-this-year" TargetMode="External"/><Relationship Id="rId13" Type="http://schemas.openxmlformats.org/officeDocument/2006/relationships/hyperlink" Target="https://www.techradar.com/pro/microsoft-reveals-surprise-plan-to-spend-usd80bn-on-ai-data-cen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