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Microsoft invests $3 billion in India's AI and cloud computing sector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Microsoft is set to make a significant investment in India, committing $3 billion to expand its cloud computing and artificial intelligence (AI) capabilities in the country. This initiative marks Microsoft’s largest investment in India to date and highlights the nation’s growing role as a key player in the global AI landscape.</w:t>
      </w:r>
      <w:r/>
    </w:p>
    <w:p>
      <w:r/>
      <w:r>
        <w:t xml:space="preserve">Describing India as an "AI battlefront," Bloomberg recently reported on various high-profile visits to the country by executives from leading tech companies such as Nvidia, Meta, and AMD. These visits reflect an increasing interest in harnessing India’s extensive tech talent pool, which is seen as crucial for the development and implementation of advanced technological solutions. </w:t>
      </w:r>
      <w:r/>
    </w:p>
    <w:p>
      <w:r/>
      <w:r>
        <w:t>The tech giant currently employs over 23,000 individuals in India and has ambitious plans for the future. Microsoft aims to provide AI training to 10 million people in the country by the year 2030. This initiative aligns with a broader trend observed in the market, as a recent study by IBM indicates that an increasing number of Indian businesses are expected to adopt AI as a key revenue generator by 2025. The Indian government is actively encouraging this growth, creating an environment ripe for innovation and investment in AI technologies.</w:t>
      </w:r>
      <w:r/>
    </w:p>
    <w:p>
      <w:r/>
      <w:r>
        <w:t>The announcement of this substantial investment follows a meeting between Prime Minister Narendra Modi and Microsoft’s CEO, which underscores the collaborative relationship between the tech company and the Indian government. As the sector continues to mature, this investment could bolster India’s position as a global hub for AI development and deployment, while also significantly enhancing Microsoft’s footprint in the thriving technology market.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https://timesofindia.indiatimes.com/technology/tech-news/microsoft-ceo-satya-nadella-announces-3-billion-investment-in-india-company-to-train-10-million-on-ai-skills/articleshow/117020909.cms</w:t>
        </w:r>
      </w:hyperlink>
      <w:r>
        <w:t xml:space="preserve"> - Corroborates Microsoft's $3 billion investment in India to enhance cloud and AI capabilities and the plan to train 10 million people in AI skills by 2030.</w:t>
      </w:r>
      <w:r/>
    </w:p>
    <w:p>
      <w:pPr>
        <w:pStyle w:val="ListNumber"/>
        <w:spacing w:line="240" w:lineRule="auto"/>
        <w:ind w:left="720"/>
      </w:pPr>
      <w:r/>
      <w:hyperlink r:id="rId11">
        <w:r>
          <w:rPr>
            <w:color w:val="0000EE"/>
            <w:u w:val="single"/>
          </w:rPr>
          <w:t>https://www.grip.globalrelay.com/microsoft-to-invest-3-billion-in-ai-and-cloud-infrastructure-in-india/</w:t>
        </w:r>
      </w:hyperlink>
      <w:r>
        <w:t xml:space="preserve"> - Supports the announcement of Microsoft's $3 billion investment in AI and cloud infrastructure in India over the next two years.</w:t>
      </w:r>
      <w:r/>
    </w:p>
    <w:p>
      <w:pPr>
        <w:pStyle w:val="ListNumber"/>
        <w:spacing w:line="240" w:lineRule="auto"/>
        <w:ind w:left="720"/>
      </w:pPr>
      <w:r/>
      <w:hyperlink r:id="rId12">
        <w:r>
          <w:rPr>
            <w:color w:val="0000EE"/>
            <w:u w:val="single"/>
          </w:rPr>
          <w:t>https://techcrunch.com/2025/01/07/microsoft-to-pump-3-billion-into-cloud-and-ai-push-in-india/</w:t>
        </w:r>
      </w:hyperlink>
      <w:r>
        <w:t xml:space="preserve"> - Confirms Microsoft's plan to invest $3 billion to expand capacity for its AI and cloud Azure services in India.</w:t>
      </w:r>
      <w:r/>
    </w:p>
    <w:p>
      <w:pPr>
        <w:pStyle w:val="ListNumber"/>
        <w:spacing w:line="240" w:lineRule="auto"/>
        <w:ind w:left="720"/>
      </w:pPr>
      <w:r/>
      <w:hyperlink r:id="rId10">
        <w:r>
          <w:rPr>
            <w:color w:val="0000EE"/>
            <w:u w:val="single"/>
          </w:rPr>
          <w:t>https://timesofindia.indiatimes.com/technology/tech-news/microsoft-ceo-satya-nadella-announces-3-billion-investment-in-india-company-to-train-10-million-on-ai-skills/articleshow/117020909.cms</w:t>
        </w:r>
      </w:hyperlink>
      <w:r>
        <w:t xml:space="preserve"> - Highlights the significance of India as a key player in the global AI landscape and Microsoft's largest investment in the country.</w:t>
      </w:r>
      <w:r/>
    </w:p>
    <w:p>
      <w:pPr>
        <w:pStyle w:val="ListNumber"/>
        <w:spacing w:line="240" w:lineRule="auto"/>
        <w:ind w:left="720"/>
      </w:pPr>
      <w:r/>
      <w:hyperlink r:id="rId11">
        <w:r>
          <w:rPr>
            <w:color w:val="0000EE"/>
            <w:u w:val="single"/>
          </w:rPr>
          <w:t>https://www.grip.globalrelay.com/microsoft-to-invest-3-billion-in-ai-and-cloud-infrastructure-in-india/</w:t>
        </w:r>
      </w:hyperlink>
      <w:r>
        <w:t xml:space="preserve"> - Mentions the meeting between US National Security Advisor Jake Sullivan and his Indian counterpart Ajit Doval, indicating government-to-government strategic partnerships around AI technology.</w:t>
      </w:r>
      <w:r/>
    </w:p>
    <w:p>
      <w:pPr>
        <w:pStyle w:val="ListNumber"/>
        <w:spacing w:line="240" w:lineRule="auto"/>
        <w:ind w:left="720"/>
      </w:pPr>
      <w:r/>
      <w:hyperlink r:id="rId12">
        <w:r>
          <w:rPr>
            <w:color w:val="0000EE"/>
            <w:u w:val="single"/>
          </w:rPr>
          <w:t>https://techcrunch.com/2025/01/07/microsoft-to-pump-3-billion-into-cloud-and-ai-push-in-india/</w:t>
        </w:r>
      </w:hyperlink>
      <w:r>
        <w:t xml:space="preserve"> - Details Microsoft's current and future plans, including the employment of over 23,000 individuals in India and the growth of the AI ecosystem.</w:t>
      </w:r>
      <w:r/>
    </w:p>
    <w:p>
      <w:pPr>
        <w:pStyle w:val="ListNumber"/>
        <w:spacing w:line="240" w:lineRule="auto"/>
        <w:ind w:left="720"/>
      </w:pPr>
      <w:r/>
      <w:hyperlink r:id="rId10">
        <w:r>
          <w:rPr>
            <w:color w:val="0000EE"/>
            <w:u w:val="single"/>
          </w:rPr>
          <w:t>https://timesofindia.indiatimes.com/technology/tech-news/microsoft-ceo-satya-nadella-announces-3-billion-investment-in-india-company-to-train-10-million-on-ai-skills/articleshow/117020909.cms</w:t>
        </w:r>
      </w:hyperlink>
      <w:r>
        <w:t xml:space="preserve"> - Supports the initiative to train 10 million people in AI skills, aligning with the broader trend of AI adoption in Indian businesses.</w:t>
      </w:r>
      <w:r/>
    </w:p>
    <w:p>
      <w:pPr>
        <w:pStyle w:val="ListNumber"/>
        <w:spacing w:line="240" w:lineRule="auto"/>
        <w:ind w:left="720"/>
      </w:pPr>
      <w:r/>
      <w:hyperlink r:id="rId11">
        <w:r>
          <w:rPr>
            <w:color w:val="0000EE"/>
            <w:u w:val="single"/>
          </w:rPr>
          <w:t>https://www.grip.globalrelay.com/microsoft-to-invest-3-billion-in-ai-and-cloud-infrastructure-in-india/</w:t>
        </w:r>
      </w:hyperlink>
      <w:r>
        <w:t xml:space="preserve"> - References the IBM study indicating challenges and opportunities for AI adoption in India, such as accessibility issues and limited AI skills.</w:t>
      </w:r>
      <w:r/>
    </w:p>
    <w:p>
      <w:pPr>
        <w:pStyle w:val="ListNumber"/>
        <w:spacing w:line="240" w:lineRule="auto"/>
        <w:ind w:left="720"/>
      </w:pPr>
      <w:r/>
      <w:hyperlink r:id="rId12">
        <w:r>
          <w:rPr>
            <w:color w:val="0000EE"/>
            <w:u w:val="single"/>
          </w:rPr>
          <w:t>https://techcrunch.com/2025/01/07/microsoft-to-pump-3-billion-into-cloud-and-ai-push-in-india/</w:t>
        </w:r>
      </w:hyperlink>
      <w:r>
        <w:t xml:space="preserve"> - Mentions the collaborative relationship between Microsoft and the Indian government, highlighting the environment ripe for innovation and investment in AI technologies.</w:t>
      </w:r>
      <w:r/>
    </w:p>
    <w:p>
      <w:pPr>
        <w:pStyle w:val="ListNumber"/>
        <w:spacing w:line="240" w:lineRule="auto"/>
        <w:ind w:left="720"/>
      </w:pPr>
      <w:r/>
      <w:hyperlink r:id="rId10">
        <w:r>
          <w:rPr>
            <w:color w:val="0000EE"/>
            <w:u w:val="single"/>
          </w:rPr>
          <w:t>https://timesofindia.indiatimes.com/technology/tech-news/microsoft-ceo-satya-nadella-announces-3-billion-investment-in-india-company-to-train-10-million-on-ai-skills/articleshow/117020909.cms</w:t>
        </w:r>
      </w:hyperlink>
      <w:r>
        <w:t xml:space="preserve"> - Corroborates the announcement by Microsoft CEO Satya Nadella and the significance of this investment in enhancing India's position as a global hub for AI development.</w:t>
      </w:r>
      <w:r/>
    </w:p>
    <w:p>
      <w:pPr>
        <w:pStyle w:val="ListNumber"/>
        <w:spacing w:line="240" w:lineRule="auto"/>
        <w:ind w:left="720"/>
      </w:pPr>
      <w:r/>
      <w:hyperlink r:id="rId11">
        <w:r>
          <w:rPr>
            <w:color w:val="0000EE"/>
            <w:u w:val="single"/>
          </w:rPr>
          <w:t>https://www.grip.globalrelay.com/microsoft-to-invest-3-billion-in-ai-and-cloud-infrastructure-in-india/</w:t>
        </w:r>
      </w:hyperlink>
      <w:r>
        <w:t xml:space="preserve"> - Details the regional expansion plans within India and the support for the growing demand for cloud services and AI infrastructure.</w:t>
      </w:r>
      <w:r/>
    </w:p>
    <w:p>
      <w:pPr>
        <w:pStyle w:val="ListNumber"/>
        <w:spacing w:line="240" w:lineRule="auto"/>
        <w:ind w:left="720"/>
      </w:pPr>
      <w:r/>
      <w:hyperlink r:id="rId13">
        <w:r>
          <w:rPr>
            <w:color w:val="0000EE"/>
            <w:u w:val="single"/>
          </w:rPr>
          <w:t>https://news.google.com/rss/articles/CBMijgFBVV95cUxOd2VJcXZ1Y1BjSGVIZV9PQUt1bWNXbVVQbFkxMmFvTG1FVDhZQUlHeEEtM3Y5LXZvMjNhU0FQTHN6bUJIakJGVmtPYldmRXVYa1p5M0lycjhlUjhjMTFXZ1JTSHlyQXJHQi1fX0paNnV3amFvQVV2dWhvbVVkSnBWWm5vdlozMENfQlBDVGZn?oc=5&amp;hl=en-US&amp;gl=US&amp;ceid=US:en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imesofindia.indiatimes.com/technology/tech-news/microsoft-ceo-satya-nadella-announces-3-billion-investment-in-india-company-to-train-10-million-on-ai-skills/articleshow/117020909.cms" TargetMode="External"/><Relationship Id="rId11" Type="http://schemas.openxmlformats.org/officeDocument/2006/relationships/hyperlink" Target="https://www.grip.globalrelay.com/microsoft-to-invest-3-billion-in-ai-and-cloud-infrastructure-in-india/" TargetMode="External"/><Relationship Id="rId12" Type="http://schemas.openxmlformats.org/officeDocument/2006/relationships/hyperlink" Target="https://techcrunch.com/2025/01/07/microsoft-to-pump-3-billion-into-cloud-and-ai-push-in-india/" TargetMode="External"/><Relationship Id="rId13" Type="http://schemas.openxmlformats.org/officeDocument/2006/relationships/hyperlink" Target="https://news.google.com/rss/articles/CBMijgFBVV95cUxOd2VJcXZ1Y1BjSGVIZV9PQUt1bWNXbVVQbFkxMmFvTG1FVDhZQUlHeEEtM3Y5LXZvMjNhU0FQTHN6bUJIakJGVmtPYldmRXVYa1p5M0lycjhlUjhjMTFXZ1JTSHlyQXJHQi1fX0paNnV3amFvQVV2dWhvbVVkSnBWWm5vdlozMENfQlBDVGZn?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