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strengthens ties with India through $3 billion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Microsoft's chief executive, Satya Nadella, recently embarked on a significant visit to India, showcasing his company's commitment to the nation through a substantial financial investment. During his trip, reports revealed that Microsoft plans to invest $3 billion in India over the next two years, a move aimed primarily at enhancing artificial intelligence (AI) capabilities and expanding cloud services under the Azure platform. This venture is noteworthy not only for the magnitude of the investment but also for its intention to train 10 million Indians in AI skills by the year 2030.</w:t>
      </w:r>
      <w:r/>
    </w:p>
    <w:p>
      <w:r/>
      <w:r>
        <w:t>Nadella highlighted the vibrant development activity in India, noting that approximately 17 million Indian developers are active on GitHub, a platform for code management that Microsoft acquired in 2018. He expressed optimism that by 2028, Indians could form the largest developer community on GitHub. In addition, Indian developers are reportedly engaged in over 30,500 generative AI projects, indicating a thriving tech ecosystem.</w:t>
      </w:r>
      <w:r/>
    </w:p>
    <w:p>
      <w:r/>
      <w:r>
        <w:t>However, the prevailing sentiment regarding India's status in the global AI sector reflects concerns regarding its competitive position. The current global arms race in AI development appears to favour the United States and China, with American technology firms hoping to navigate regulatory landscapes effectively to maintain an edge. While some Indian companies are making strides in AI, many observers note that they are still seeking significant breakthroughs that could position them as leaders on the global stage. The investment from Microsoft is thus contextualised within a broader global strategy, as the company anticipates allocating $80 billion this year for the establishment of data centres worldwide, over half of which will be directed towards the US.</w:t>
      </w:r>
      <w:r/>
    </w:p>
    <w:p>
      <w:r/>
      <w:r>
        <w:t>The Financial Times is reporting that amidst these developments in the tech sector, India is witnessing a surge in its defence industry, particularly as part of the "Make in India" initiative. There has been a notable increase in the stock performance of defence-sector companies, prompting several large asset management firms to launch funds specifically targeting this sector. Prominent players in defence production, including Hindustan Aeronautics, Bharat Dynamics, and Mazagon Dock Shipbuilders, are benefitting from this upward trend as the Modi government encourages military purchases from local manufacturers.</w:t>
      </w:r>
      <w:r/>
    </w:p>
    <w:p>
      <w:r/>
      <w:r>
        <w:t>Moreover, while government-owned enterprises continue to dominate defence production, several major Indian conglomerates like the Adani Group and Tata Group are expanding their investments in this field, contributing to the prospect of India potentially transitioning from being the world's largest arms importer to a notable arms exporter.</w:t>
      </w:r>
      <w:r/>
    </w:p>
    <w:p>
      <w:r/>
      <w:r>
        <w:t>Despite these encouraging trends in manufacturing and defence, the article also points to caution regarding the recent introduction of sector-specific funds. The limited free float of government-owned companies could lead to substantial price fluctuations, raising concerns about investor awareness and risk involved in such investments.</w:t>
      </w:r>
      <w:r/>
    </w:p>
    <w:p>
      <w:r/>
      <w:r>
        <w:t>In summary, Microsoft’s $3 billion investment and the expanding defence sector underscore a pivotal moment for India’s technological and industrial landscape. The future trajectory will be closely monitored as these developments unfold, reflecting both the challenges and opportunities within the nation’s evolving economic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Corroborates Microsoft's $3 billion investment in India for cloud and AI infrastructure, and the plan to train 10 million Indians in AI skills by 2030.</w:t>
      </w:r>
      <w:r/>
    </w:p>
    <w:p>
      <w:pPr>
        <w:pStyle w:val="ListNumber"/>
        <w:spacing w:line="240" w:lineRule="auto"/>
        <w:ind w:left="720"/>
      </w:pPr>
      <w:r/>
      <w:hyperlink r:id="rId11">
        <w:r>
          <w:rPr>
            <w:color w:val="0000EE"/>
            <w:u w:val="single"/>
          </w:rPr>
          <w:t>https://techcrunch.com/2025/01/07/microsoft-to-pump-3-billion-into-cloud-and-ai-push-in-india/</w:t>
        </w:r>
      </w:hyperlink>
      <w:r>
        <w:t xml:space="preserve"> - Supports the information about Microsoft's $3 billion investment to expand Azure and AI capacity in India.</w:t>
      </w:r>
      <w:r/>
    </w:p>
    <w:p>
      <w:pPr>
        <w:pStyle w:val="ListNumber"/>
        <w:spacing w:line="240" w:lineRule="auto"/>
        <w:ind w:left="720"/>
      </w:pPr>
      <w:r/>
      <w:hyperlink r:id="rId12">
        <w:r>
          <w:rPr>
            <w:color w:val="0000EE"/>
            <w:u w:val="single"/>
          </w:rPr>
          <w:t>https://kwsn.com/2025/01/07/microsoft-to-invest-3-billion-to-expand-azure-ai-capacity-in-india/</w:t>
        </w:r>
      </w:hyperlink>
      <w:r>
        <w:t xml:space="preserve"> - Confirms Microsoft's investment of $3 billion to expand AI and Azure cloud-computing services in India.</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Highlights the active engagement of Indian developers on GitHub and their involvement in generative AI projects.</w:t>
      </w:r>
      <w:r/>
    </w:p>
    <w:p>
      <w:pPr>
        <w:pStyle w:val="ListNumber"/>
        <w:spacing w:line="240" w:lineRule="auto"/>
        <w:ind w:left="720"/>
      </w:pPr>
      <w:r/>
      <w:hyperlink r:id="rId11">
        <w:r>
          <w:rPr>
            <w:color w:val="0000EE"/>
            <w:u w:val="single"/>
          </w:rPr>
          <w:t>https://techcrunch.com/2025/01/07/microsoft-to-pump-3-billion-into-cloud-and-ai-push-in-india/</w:t>
        </w:r>
      </w:hyperlink>
      <w:r>
        <w:t xml:space="preserve"> - Mentions the significant role of Indian developers and the growth of the tech ecosystem in India.</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Discusses the broader global strategy of Microsoft, including the allocation of $80 billion for data centers worldwide.</w:t>
      </w:r>
      <w:r/>
    </w:p>
    <w:p>
      <w:pPr>
        <w:pStyle w:val="ListNumber"/>
        <w:spacing w:line="240" w:lineRule="auto"/>
        <w:ind w:left="720"/>
      </w:pPr>
      <w:r/>
      <w:hyperlink r:id="rId12">
        <w:r>
          <w:rPr>
            <w:color w:val="0000EE"/>
            <w:u w:val="single"/>
          </w:rPr>
          <w:t>https://kwsn.com/2025/01/07/microsoft-to-invest-3-billion-to-expand-azure-ai-capacity-in-india/</w:t>
        </w:r>
      </w:hyperlink>
      <w:r>
        <w:t xml:space="preserve"> - Provides context on Microsoft's global investments, including the focus on the US market.</w:t>
      </w:r>
      <w:r/>
    </w:p>
    <w:p>
      <w:pPr>
        <w:pStyle w:val="ListNumber"/>
        <w:spacing w:line="240" w:lineRule="auto"/>
        <w:ind w:left="720"/>
      </w:pPr>
      <w:r/>
      <w:hyperlink r:id="rId10">
        <w:r>
          <w:rPr>
            <w:color w:val="0000EE"/>
            <w:u w:val="single"/>
          </w:rPr>
          <w:t>https://news.microsoft.com/en-in/microsoft-announces-us-3bn-investment-over-two-years-in-india-cloud-and-ai-infrastructure-to-accelerate-adoption-of-ai-skilling-and-innovation/</w:t>
        </w:r>
      </w:hyperlink>
      <w:r>
        <w:t xml:space="preserve"> - Details the collaboration with SaaSBoomi to foster innovation and entrepreneurship in India's AI and SaaS ecosystem.</w:t>
      </w:r>
      <w:r/>
    </w:p>
    <w:p>
      <w:pPr>
        <w:pStyle w:val="ListNumber"/>
        <w:spacing w:line="240" w:lineRule="auto"/>
        <w:ind w:left="720"/>
      </w:pPr>
      <w:r/>
      <w:hyperlink r:id="rId11">
        <w:r>
          <w:rPr>
            <w:color w:val="0000EE"/>
            <w:u w:val="single"/>
          </w:rPr>
          <w:t>https://techcrunch.com/2025/01/07/microsoft-to-pump-3-billion-into-cloud-and-ai-push-in-india/</w:t>
        </w:r>
      </w:hyperlink>
      <w:r>
        <w:t xml:space="preserve"> - Lists some of Microsoft's clients in India, such as Infosys, Air India, and Tech Mahindra, who are using Microsoft's technologies.</w:t>
      </w:r>
      <w:r/>
    </w:p>
    <w:p>
      <w:pPr>
        <w:pStyle w:val="ListNumber"/>
        <w:spacing w:line="240" w:lineRule="auto"/>
        <w:ind w:left="720"/>
      </w:pPr>
      <w:r/>
      <w:hyperlink r:id="rId12">
        <w:r>
          <w:rPr>
            <w:color w:val="0000EE"/>
            <w:u w:val="single"/>
          </w:rPr>
          <w:t>https://kwsn.com/2025/01/07/microsoft-to-invest-3-billion-to-expand-azure-ai-capacity-in-india/</w:t>
        </w:r>
      </w:hyperlink>
      <w:r>
        <w:t xml:space="preserve"> - Reports on the event where Satya Nadella announced the investment, highlighting the significance of the Indian market.</w:t>
      </w:r>
      <w:r/>
    </w:p>
    <w:p>
      <w:pPr>
        <w:pStyle w:val="ListNumber"/>
        <w:spacing w:line="240" w:lineRule="auto"/>
        <w:ind w:left="720"/>
      </w:pPr>
      <w:r/>
      <w:hyperlink r:id="rId13">
        <w:r>
          <w:rPr>
            <w:color w:val="0000EE"/>
            <w:u w:val="single"/>
          </w:rPr>
          <w:t>https://www.ft.com/content/42f2aed8-1a0b-46c5-ba83-a14e010cd2be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crosoft.com/en-in/microsoft-announces-us-3bn-investment-over-two-years-in-india-cloud-and-ai-infrastructure-to-accelerate-adoption-of-ai-skilling-and-innovation/" TargetMode="External"/><Relationship Id="rId11" Type="http://schemas.openxmlformats.org/officeDocument/2006/relationships/hyperlink" Target="https://techcrunch.com/2025/01/07/microsoft-to-pump-3-billion-into-cloud-and-ai-push-in-india/" TargetMode="External"/><Relationship Id="rId12" Type="http://schemas.openxmlformats.org/officeDocument/2006/relationships/hyperlink" Target="https://kwsn.com/2025/01/07/microsoft-to-invest-3-billion-to-expand-azure-ai-capacity-in-india/" TargetMode="External"/><Relationship Id="rId13" Type="http://schemas.openxmlformats.org/officeDocument/2006/relationships/hyperlink" Target="https://www.ft.com/content/42f2aed8-1a0b-46c5-ba83-a14e010cd2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