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Movano Health launches EvieAI for personalised health insights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Movano Health, the innovative company known for its smart health device, the Evie Ring, has unveiled a new artificial intelligence feature aimed at enhancing the quality of health information accessible to users. On Wednesday, the company launched EvieAI, a virtual wellness assistant integrated into the Evie app, that is designed to provide accurate health insights and advice.</w:t>
      </w:r>
      <w:r/>
    </w:p>
    <w:p>
      <w:r/>
      <w:r>
        <w:t>The EvieAI tool is distinct in its foundation, having been trained on a vast repository of information sourced from over 100,000 medical journals. This extensive database allows the AI to deliver responses with improved accuracy and depth when users pose health-related queries. According to Movano, the wellness assistant is capable of addressing inquiries regarding symptoms, diseases, or medical procedures based on scientifically validated information.</w:t>
      </w:r>
      <w:r/>
    </w:p>
    <w:p>
      <w:r/>
      <w:r>
        <w:t>One of the defining features of EvieAI is its impending integration of health data collected by the Evie Ring during regular wear. The device tracks various health metrics, including heart rate, sleep patterns, stress levels, and general activity. This data will be incorporated into the responses generated by EvieAI, resulting in personalised recommendations tailored to individuals' specific health profiles.</w:t>
      </w:r>
      <w:r/>
    </w:p>
    <w:p>
      <w:r/>
      <w:r>
        <w:t>The significance of reliable health information has come under scrutiny, especially as the general public engages more with AI systems for health advice. Movano Health has pointed out that many existing AI tools, such as ChatGPT, utilise public data sets, which may include unverified health information provided by non-experts. This raises concerns regarding the reliability of the information these tools can offer. Movano emphasises that its EvieAI is trained to achieve a 99% accuracy rate, thereby enhancing the trustworthiness of the insights provided.</w:t>
      </w:r>
      <w:r/>
    </w:p>
    <w:p>
      <w:r/>
      <w:r>
        <w:t>Recent findings from the Health Misinformation and Trust Initiative indicate a cautious approach to the use of AI in the healthcare space. The survey revealed that only 29% of adults have confidence in AI chatbots to deliver reliable health information. In fact, a significant portion of the population, 23%, believes that AI is having a detrimental effect on those seeking trustworthy health guidance.</w:t>
      </w:r>
      <w:r/>
    </w:p>
    <w:p>
      <w:r/>
      <w:r>
        <w:t>Movano's EvieAI joins a growing list of wearables that employ AI technology to deliver personalised health coaching and advice. Competitors such as Oura, Whoop, and Ultrahuman have also developed similar capabilities, providing users with tailored recommendations based on their individual health data.</w:t>
      </w:r>
      <w:r/>
    </w:p>
    <w:p>
      <w:r/>
      <w:r>
        <w:t>The EvieAI feature is currently available to users of the Evie app, allowing ring wearers to access this advanced wellness assistant and explore its capabilities in offering trusted health information.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https://www.prnewswire.com/news-releases/movano-health-launches-evieai-virtual-wellness-assistant-302344841.html</w:t>
        </w:r>
      </w:hyperlink>
      <w:r>
        <w:t xml:space="preserve"> - Corroborates the launch of EvieAI, its training on medical journals, and its ability to provide accurate health insights.</w:t>
      </w:r>
      <w:r/>
    </w:p>
    <w:p>
      <w:pPr>
        <w:pStyle w:val="ListNumber"/>
        <w:spacing w:line="240" w:lineRule="auto"/>
        <w:ind w:left="720"/>
      </w:pPr>
      <w:r/>
      <w:hyperlink r:id="rId11">
        <w:r>
          <w:rPr>
            <w:color w:val="0000EE"/>
            <w:u w:val="single"/>
          </w:rPr>
          <w:t>https://ai-techpark.com/movano-health-launches-evieai-virtual-wellness-assistant/</w:t>
        </w:r>
      </w:hyperlink>
      <w:r>
        <w:t xml:space="preserve"> - Supports the details about EvieAI's training data, its integration with Evie Ring health metrics, and its distinction from general-purpose AI tools like ChatGPT.</w:t>
      </w:r>
      <w:r/>
    </w:p>
    <w:p>
      <w:pPr>
        <w:pStyle w:val="ListNumber"/>
        <w:spacing w:line="240" w:lineRule="auto"/>
        <w:ind w:left="720"/>
      </w:pPr>
      <w:r/>
      <w:hyperlink r:id="rId12">
        <w:r>
          <w:rPr>
            <w:color w:val="0000EE"/>
            <w:u w:val="single"/>
          </w:rPr>
          <w:t>https://ir.movano.com/websites/movano/English/1110/news-detail.html?airportNewsID=2a49a127-2b13-45c4-8179-fc5627c00eae</w:t>
        </w:r>
      </w:hyperlink>
      <w:r>
        <w:t xml:space="preserve"> - Provides context on the Evie Ring's features, including health metrics tracking and its focus on women's health, which is relevant to EvieAI's personalized recommendations.</w:t>
      </w:r>
      <w:r/>
    </w:p>
    <w:p>
      <w:pPr>
        <w:pStyle w:val="ListNumber"/>
        <w:spacing w:line="240" w:lineRule="auto"/>
        <w:ind w:left="720"/>
      </w:pPr>
      <w:r/>
      <w:hyperlink r:id="rId10">
        <w:r>
          <w:rPr>
            <w:color w:val="0000EE"/>
            <w:u w:val="single"/>
          </w:rPr>
          <w:t>https://www.prnewswire.com/news-releases/movano-health-launches-evieai-virtual-wellness-assistant-302344841.html</w:t>
        </w:r>
      </w:hyperlink>
      <w:r>
        <w:t xml:space="preserve"> - Details the integration of health data collected by the Evie Ring into EvieAI's responses, ensuring personalized health advice.</w:t>
      </w:r>
      <w:r/>
    </w:p>
    <w:p>
      <w:pPr>
        <w:pStyle w:val="ListNumber"/>
        <w:spacing w:line="240" w:lineRule="auto"/>
        <w:ind w:left="720"/>
      </w:pPr>
      <w:r/>
      <w:hyperlink r:id="rId11">
        <w:r>
          <w:rPr>
            <w:color w:val="0000EE"/>
            <w:u w:val="single"/>
          </w:rPr>
          <w:t>https://ai-techpark.com/movano-health-launches-evieai-virtual-wellness-assistant/</w:t>
        </w:r>
      </w:hyperlink>
      <w:r>
        <w:t xml:space="preserve"> - Highlights the difference between EvieAI and other AI tools like ChatGPT, emphasizing the reliability of information from medical journals.</w:t>
      </w:r>
      <w:r/>
    </w:p>
    <w:p>
      <w:pPr>
        <w:pStyle w:val="ListNumber"/>
        <w:spacing w:line="240" w:lineRule="auto"/>
        <w:ind w:left="720"/>
      </w:pPr>
      <w:r/>
      <w:hyperlink r:id="rId10">
        <w:r>
          <w:rPr>
            <w:color w:val="0000EE"/>
            <w:u w:val="single"/>
          </w:rPr>
          <w:t>https://www.prnewswire.com/news-releases/movano-health-launches-evieai-virtual-wellness-assistant-302344841.html</w:t>
        </w:r>
      </w:hyperlink>
      <w:r>
        <w:t xml:space="preserve"> - Confirms the availability of the EvieAI feature to users of the Evie app and its focus on providing trusted health information.</w:t>
      </w:r>
      <w:r/>
    </w:p>
    <w:p>
      <w:pPr>
        <w:pStyle w:val="ListNumber"/>
        <w:spacing w:line="240" w:lineRule="auto"/>
        <w:ind w:left="720"/>
      </w:pPr>
      <w:r/>
      <w:hyperlink r:id="rId12">
        <w:r>
          <w:rPr>
            <w:color w:val="0000EE"/>
            <w:u w:val="single"/>
          </w:rPr>
          <w:t>https://ir.movano.com/websites/movano/English/1110/news-detail.html?airportNewsID=2a49a127-2b13-45c4-8179-fc5627c00eae</w:t>
        </w:r>
      </w:hyperlink>
      <w:r>
        <w:t xml:space="preserve"> - Describes the Evie Ring's capabilities and its alignment with the goals of EvieAI in providing comprehensive health insights.</w:t>
      </w:r>
      <w:r/>
    </w:p>
    <w:p>
      <w:pPr>
        <w:pStyle w:val="ListNumber"/>
        <w:spacing w:line="240" w:lineRule="auto"/>
        <w:ind w:left="720"/>
      </w:pPr>
      <w:r/>
      <w:hyperlink r:id="rId11">
        <w:r>
          <w:rPr>
            <w:color w:val="0000EE"/>
            <w:u w:val="single"/>
          </w:rPr>
          <w:t>https://ai-techpark.com/movano-health-launches-evieai-virtual-wellness-assistant/</w:t>
        </w:r>
      </w:hyperlink>
      <w:r>
        <w:t xml:space="preserve"> - Mentions the planned future integrations and features of EvieAI, including personalized responses based on user health metrics.</w:t>
      </w:r>
      <w:r/>
    </w:p>
    <w:p>
      <w:pPr>
        <w:pStyle w:val="ListNumber"/>
        <w:spacing w:line="240" w:lineRule="auto"/>
        <w:ind w:left="720"/>
      </w:pPr>
      <w:r/>
      <w:hyperlink r:id="rId10">
        <w:r>
          <w:rPr>
            <w:color w:val="0000EE"/>
            <w:u w:val="single"/>
          </w:rPr>
          <w:t>https://www.prnewswire.com/news-releases/movano-health-launches-evieai-virtual-wellness-assistant-302344841.html</w:t>
        </w:r>
      </w:hyperlink>
      <w:r>
        <w:t xml:space="preserve"> - Supports the claim that EvieAI is designed to address health-related queries with scientifically validated information from medical journals.</w:t>
      </w:r>
      <w:r/>
    </w:p>
    <w:p>
      <w:pPr>
        <w:pStyle w:val="ListNumber"/>
        <w:spacing w:line="240" w:lineRule="auto"/>
        <w:ind w:left="720"/>
      </w:pPr>
      <w:r/>
      <w:hyperlink r:id="rId12">
        <w:r>
          <w:rPr>
            <w:color w:val="0000EE"/>
            <w:u w:val="single"/>
          </w:rPr>
          <w:t>https://ir.movano.com/websites/movano/English/1110/news-detail.html?airportNewsID=2a49a127-2b13-45c4-8179-fc5627c00eae</w:t>
        </w:r>
      </w:hyperlink>
      <w:r>
        <w:t xml:space="preserve"> - Provides background on the Evie Ring and its features, which are integral to the functionality of EvieAI.</w:t>
      </w:r>
      <w:r/>
    </w:p>
    <w:p>
      <w:pPr>
        <w:pStyle w:val="ListNumber"/>
        <w:spacing w:line="240" w:lineRule="auto"/>
        <w:ind w:left="720"/>
      </w:pPr>
      <w:r/>
      <w:hyperlink r:id="rId11">
        <w:r>
          <w:rPr>
            <w:color w:val="0000EE"/>
            <w:u w:val="single"/>
          </w:rPr>
          <w:t>https://ai-techpark.com/movano-health-launches-evieai-virtual-wellness-assistant/</w:t>
        </w:r>
      </w:hyperlink>
      <w:r>
        <w:t xml:space="preserve"> - Compares EvieAI with other wearables like Oura, Whoop, and Ultrahuman, highlighting its unique features and benefits.</w:t>
      </w:r>
      <w:r/>
    </w:p>
    <w:p>
      <w:pPr>
        <w:pStyle w:val="ListNumber"/>
        <w:spacing w:line="240" w:lineRule="auto"/>
        <w:ind w:left="720"/>
      </w:pPr>
      <w:r/>
      <w:hyperlink r:id="rId13">
        <w:r>
          <w:rPr>
            <w:color w:val="0000EE"/>
            <w:u w:val="single"/>
          </w:rPr>
          <w:t>https://www.zdnet.com/article/this-ai-tool-studied-medical-journals-to-answer-your-health-queries/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movano-health-launches-evieai-virtual-wellness-assistant-302344841.html" TargetMode="External"/><Relationship Id="rId11" Type="http://schemas.openxmlformats.org/officeDocument/2006/relationships/hyperlink" Target="https://ai-techpark.com/movano-health-launches-evieai-virtual-wellness-assistant/" TargetMode="External"/><Relationship Id="rId12" Type="http://schemas.openxmlformats.org/officeDocument/2006/relationships/hyperlink" Target="https://ir.movano.com/websites/movano/English/1110/news-detail.html?airportNewsID=2a49a127-2b13-45c4-8179-fc5627c00eae" TargetMode="External"/><Relationship Id="rId13" Type="http://schemas.openxmlformats.org/officeDocument/2006/relationships/hyperlink" Target="https://www.zdnet.com/article/this-ai-tool-studied-medical-journals-to-answer-your-health-que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