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Movano unveils EvieAI chatbot to enhance health technology with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Consumer Electronics Show (CES) 2025, the presence of artificial intelligence in health technology was palpable, with numerous exhibits showcasing AI algorithms and health-related chatbots. One standout in this field is Movano, a company specialising in smart wearables, which has introduced a chatbot called EvieAI, aimed primarily at enhancing the accuracy of health information consumers receive.</w:t>
      </w:r>
      <w:r/>
    </w:p>
    <w:p>
      <w:r/>
      <w:r>
        <w:t>Movano’s CEO, John Mastrototaro, emphasised that EvieAI differentiates itself from other generative AI tools, including popular options like ChatGPT, by being exclusively trained on over 100,000 peer-reviewed medical journals. This targeted training aims to mitigate the risks associated with misinformation, a significant concern in health tech due to the potential implications of inaccurate information.</w:t>
      </w:r>
      <w:r/>
    </w:p>
    <w:p>
      <w:r/>
      <w:r>
        <w:t>"The difference is, unlike ChatGPT and other similar generative AI assistants, EvieAI theoretically won’t be pulling from vast repositories of public data where health and wellness misinformation runs rife," Mastrototaro explained. The chatbot utilises a bounded large language model (LLM) which is constrained to post-training data specifically sourced from accredited journals recommended by a medical advisory board. These sources include FDA-approved medical practices and procedures and information verified by reputable medical institutions such as Mayo Clinic, Harvard University, and UCLA.</w:t>
      </w:r>
      <w:r/>
    </w:p>
    <w:p>
      <w:r/>
      <w:r>
        <w:t>EvieAI claims to achieve an impressive 99 per cent accuracy rate when responding to user queries. Mastrototaro stated that the LLM tracks information consistency and accuracy throughout conversations, an important feature given the high stakes associated with health-related advice. “If you ask it ‘What do you think about the election?’, it’s not going to respond,” he added, reinforcing the chatbot's commitment to providing reliable answers exclusively based on its trained data set.</w:t>
      </w:r>
      <w:r/>
    </w:p>
    <w:p>
      <w:r/>
      <w:r>
        <w:t>Intended as a resource for health and wellness inquiries, EvieAI, like Movano's Evie Ring, pays particular attention to women’s health. However, Mastrototaro highlighted the complexities of the health landscape. Medical knowledge is continually evolving, and peer-reviewed studies can often yield contrasting conclusions, leading to differing opinions among healthcare professionals. As such, EvieAI is designed to avoid diagnostic advice, an area that would necessitate regulatory oversight by authorities such as the FDA.</w:t>
      </w:r>
      <w:r/>
    </w:p>
    <w:p>
      <w:r/>
      <w:r>
        <w:t>Instead of offering treatment recommendations, EvieAI acts as a guide, prompting users with clarifying questions regarding their health concerns. For example, if a user suspects they may have diabetes, the AI might inquire about specific symptoms and lifestyle factors. Conversely, should a user present serious medical issues, such as a significant injury or mental health crisis, EvieAI is programmed to direct them to appropriate emergency services or hotlines.</w:t>
      </w:r>
      <w:r/>
    </w:p>
    <w:p>
      <w:r/>
      <w:r>
        <w:t>Data privacy remains a primary concern for health tech applications. Movano assures users that EvieAI’s operations will adhere to industry-standard encryption protocols during data storage and transmission, guaranteeing anonymity. Mastrototaro noted that conversation data is periodically purged and will not be used for targeted advertising initiatives.</w:t>
      </w:r>
      <w:r/>
    </w:p>
    <w:p>
      <w:r/>
      <w:r>
        <w:t>Movano has demonstrated a commitment to maintaining high standards in health technology. The company has recently obtained FDA clearance for the EvieMED ring, which is geared towards remote patient monitoring and participation in clinical trials. Additionally, they have reintroduced the consumer version of the Evie Ring following customer feedback, aiming to enhance its accuracy in measuring crucial health metrics such as sleep and heart rate.</w:t>
      </w:r>
      <w:r/>
    </w:p>
    <w:p>
      <w:r/>
      <w:r>
        <w:t>The unveiling of EvieAI marks a significant advancement in the integration of artificial intelligence within health technology, suggesting a potential shift in how individuals engage with health information and prepare for medical consultations. As AI continues to evolve, its application in the health sector is being closely monitored and evaluated for accuracy, safety, and privacy.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https://www.androidheadlines.com/2025/01/movano-evieai-ces.html</w:t>
        </w:r>
      </w:hyperlink>
      <w:r>
        <w:t xml:space="preserve"> - Corroborates the introduction of EvieAI by Movano, its training on peer-reviewed medical journals, and its high accuracy rate.</w:t>
      </w:r>
      <w:r/>
    </w:p>
    <w:p>
      <w:pPr>
        <w:pStyle w:val="ListNumber"/>
        <w:spacing w:line="240" w:lineRule="auto"/>
        <w:ind w:left="720"/>
      </w:pPr>
      <w:r/>
      <w:hyperlink r:id="rId10">
        <w:r>
          <w:rPr>
            <w:color w:val="0000EE"/>
            <w:u w:val="single"/>
          </w:rPr>
          <w:t>https://www.androidheadlines.com/2025/01/movano-evieai-ces.html</w:t>
        </w:r>
      </w:hyperlink>
      <w:r>
        <w:t xml:space="preserve"> - Explains how EvieAI differs from other AI chatbots like ChatGPT and its focus on medical accuracy.</w:t>
      </w:r>
      <w:r/>
    </w:p>
    <w:p>
      <w:pPr>
        <w:pStyle w:val="ListNumber"/>
        <w:spacing w:line="240" w:lineRule="auto"/>
        <w:ind w:left="720"/>
      </w:pPr>
      <w:r/>
      <w:hyperlink r:id="rId11">
        <w:r>
          <w:rPr>
            <w:color w:val="0000EE"/>
            <w:u w:val="single"/>
          </w:rPr>
          <w:t>https://sleepreviewmag.com/sleep-diagnostics/consumer-sleep-tracking/wearable-sleep-trackers/evie-smart-ring-adds-ai-assistant-trained-medical-journal-data/</w:t>
        </w:r>
      </w:hyperlink>
      <w:r>
        <w:t xml:space="preserve"> - Details the training of EvieAI on over 100,000 medical journals and its integration with the Evie Ring.</w:t>
      </w:r>
      <w:r/>
    </w:p>
    <w:p>
      <w:pPr>
        <w:pStyle w:val="ListNumber"/>
        <w:spacing w:line="240" w:lineRule="auto"/>
        <w:ind w:left="720"/>
      </w:pPr>
      <w:r/>
      <w:hyperlink r:id="rId11">
        <w:r>
          <w:rPr>
            <w:color w:val="0000EE"/>
            <w:u w:val="single"/>
          </w:rPr>
          <w:t>https://sleepreviewmag.com/sleep-diagnostics/consumer-sleep-tracking/wearable-sleep-trackers/evie-smart-ring-adds-ai-assistant-trained-medical-journal-data/</w:t>
        </w:r>
      </w:hyperlink>
      <w:r>
        <w:t xml:space="preserve"> - Highlights the use of FDA-approved journals and cross-referencing with institutions like Harvard, UCLA, and Mayo Clinic.</w:t>
      </w:r>
      <w:r/>
    </w:p>
    <w:p>
      <w:pPr>
        <w:pStyle w:val="ListNumber"/>
        <w:spacing w:line="240" w:lineRule="auto"/>
        <w:ind w:left="720"/>
      </w:pPr>
      <w:r/>
      <w:hyperlink r:id="rId12">
        <w:r>
          <w:rPr>
            <w:color w:val="0000EE"/>
            <w:u w:val="single"/>
          </w:rPr>
          <w:t>https://beebom.com/movano-evieai-smart-ring-ai-chatbot-medical-assistance-ces-2025/</w:t>
        </w:r>
      </w:hyperlink>
      <w:r>
        <w:t xml:space="preserve"> - Supports the claim of EvieAI's 99% accuracy rate and its bounded LLM constrained to medical journal data.</w:t>
      </w:r>
      <w:r/>
    </w:p>
    <w:p>
      <w:pPr>
        <w:pStyle w:val="ListNumber"/>
        <w:spacing w:line="240" w:lineRule="auto"/>
        <w:ind w:left="720"/>
      </w:pPr>
      <w:r/>
      <w:hyperlink r:id="rId12">
        <w:r>
          <w:rPr>
            <w:color w:val="0000EE"/>
            <w:u w:val="single"/>
          </w:rPr>
          <w:t>https://beebom.com/movano-evieai-smart-ring-ai-chatbot-medical-assistance-ces-2025/</w:t>
        </w:r>
      </w:hyperlink>
      <w:r>
        <w:t xml:space="preserve"> - Explains that EvieAI will not provide answers outside its trained data set and its commitment to saying 'no' when unsure.</w:t>
      </w:r>
      <w:r/>
    </w:p>
    <w:p>
      <w:pPr>
        <w:pStyle w:val="ListNumber"/>
        <w:spacing w:line="240" w:lineRule="auto"/>
        <w:ind w:left="720"/>
      </w:pPr>
      <w:r/>
      <w:hyperlink r:id="rId13">
        <w:r>
          <w:rPr>
            <w:color w:val="0000EE"/>
            <w:u w:val="single"/>
          </w:rPr>
          <w:t>https://www.stocktitan.net/news/MOVE/movano-health-launches-evie-ai-virtual-wellness-g573me663ra4.html</w:t>
        </w:r>
      </w:hyperlink>
      <w:r>
        <w:t xml:space="preserve"> - Details the integration of EvieAI with the Evie Ring, focusing on medical accuracy and industry-standard encryption.</w:t>
      </w:r>
      <w:r/>
    </w:p>
    <w:p>
      <w:pPr>
        <w:pStyle w:val="ListNumber"/>
        <w:spacing w:line="240" w:lineRule="auto"/>
        <w:ind w:left="720"/>
      </w:pPr>
      <w:r/>
      <w:hyperlink r:id="rId13">
        <w:r>
          <w:rPr>
            <w:color w:val="0000EE"/>
            <w:u w:val="single"/>
          </w:rPr>
          <w:t>https://www.stocktitan.net/news/MOVE/movano-health-launches-evie-ai-virtual-wellness-g573me663ra4.html</w:t>
        </w:r>
      </w:hyperlink>
      <w:r>
        <w:t xml:space="preserve"> - Corroborates the use of user metrics from the Evie Ring and the periodic deletion of conversation data for privacy.</w:t>
      </w:r>
      <w:r/>
    </w:p>
    <w:p>
      <w:pPr>
        <w:pStyle w:val="ListNumber"/>
        <w:spacing w:line="240" w:lineRule="auto"/>
        <w:ind w:left="720"/>
      </w:pPr>
      <w:r/>
      <w:hyperlink r:id="rId10">
        <w:r>
          <w:rPr>
            <w:color w:val="0000EE"/>
            <w:u w:val="single"/>
          </w:rPr>
          <w:t>https://www.androidheadlines.com/2025/01/movano-evieai-ces.html</w:t>
        </w:r>
      </w:hyperlink>
      <w:r>
        <w:t xml:space="preserve"> - Explains how EvieAI avoids diagnostic advice and instead guides users with clarifying questions.</w:t>
      </w:r>
      <w:r/>
    </w:p>
    <w:p>
      <w:pPr>
        <w:pStyle w:val="ListNumber"/>
        <w:spacing w:line="240" w:lineRule="auto"/>
        <w:ind w:left="720"/>
      </w:pPr>
      <w:r/>
      <w:hyperlink r:id="rId11">
        <w:r>
          <w:rPr>
            <w:color w:val="0000EE"/>
            <w:u w:val="single"/>
          </w:rPr>
          <w:t>https://sleepreviewmag.com/sleep-diagnostics/consumer-sleep-tracking/wearable-sleep-trackers/evie-smart-ring-adds-ai-assistant-trained-medical-journal-data/</w:t>
        </w:r>
      </w:hyperlink>
      <w:r>
        <w:t xml:space="preserve"> - Supports the commitment to data privacy and the use of industry-standard encryption protocols.</w:t>
      </w:r>
      <w:r/>
    </w:p>
    <w:p>
      <w:pPr>
        <w:pStyle w:val="ListNumber"/>
        <w:spacing w:line="240" w:lineRule="auto"/>
        <w:ind w:left="720"/>
      </w:pPr>
      <w:r/>
      <w:hyperlink r:id="rId12">
        <w:r>
          <w:rPr>
            <w:color w:val="0000EE"/>
            <w:u w:val="single"/>
          </w:rPr>
          <w:t>https://beebom.com/movano-evieai-smart-ring-ai-chatbot-medical-assistance-ces-2025/</w:t>
        </w:r>
      </w:hyperlink>
      <w:r>
        <w:t xml:space="preserve"> - Corroborates the FDA clearance for the EvieMED ring and the enhancements to the consumer version of the Evie Ring.</w:t>
      </w:r>
      <w:r/>
    </w:p>
    <w:p>
      <w:pPr>
        <w:pStyle w:val="ListNumber"/>
        <w:spacing w:line="240" w:lineRule="auto"/>
        <w:ind w:left="720"/>
      </w:pPr>
      <w:r/>
      <w:hyperlink r:id="rId14">
        <w:r>
          <w:rPr>
            <w:color w:val="0000EE"/>
            <w:u w:val="single"/>
          </w:rPr>
          <w:t>https://www.theverge.com/2025/1/7/24337403/movano-evie-ring-ai-chatbot-ces-health-tech-wearables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ndroidheadlines.com/2025/01/movano-evieai-ces.html" TargetMode="External"/><Relationship Id="rId11" Type="http://schemas.openxmlformats.org/officeDocument/2006/relationships/hyperlink" Target="https://sleepreviewmag.com/sleep-diagnostics/consumer-sleep-tracking/wearable-sleep-trackers/evie-smart-ring-adds-ai-assistant-trained-medical-journal-data/" TargetMode="External"/><Relationship Id="rId12" Type="http://schemas.openxmlformats.org/officeDocument/2006/relationships/hyperlink" Target="https://beebom.com/movano-evieai-smart-ring-ai-chatbot-medical-assistance-ces-2025/" TargetMode="External"/><Relationship Id="rId13" Type="http://schemas.openxmlformats.org/officeDocument/2006/relationships/hyperlink" Target="https://www.stocktitan.net/news/MOVE/movano-health-launches-evie-ai-virtual-wellness-g573me663ra4.html" TargetMode="External"/><Relationship Id="rId14" Type="http://schemas.openxmlformats.org/officeDocument/2006/relationships/hyperlink" Target="https://www.theverge.com/2025/1/7/24337403/movano-evie-ring-ai-chatbot-ces-health-tech-wearabl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