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NIRA Dynamics and GPS Tuner partner to enhance EV navigation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advancement for electric vehicle (EV) navigation, NIRA Dynamics has formed a partnership with GPS Tuner Systems Kft. to enhance the way drivers interact with their surroundings. The collaboration, launched at the recent London EV Show, seeks to integrate real-time road hazard data into GPS routing software, providing EV drivers with invaluable insights into current road conditions.</w:t>
      </w:r>
      <w:r/>
    </w:p>
    <w:p>
      <w:r/>
      <w:r>
        <w:t>The partnership introduces a pioneering approach to navigation by embedding NIRA Dynamics' sophisticated road perception data into GPS Tuner’s navigation application. This advancement is designed to deliver timely alerts regarding potential hazards, such as slippery surfaces and damaged roads. Such features represent a major improvement over traditional navigation systems, which have often lacked comprehensive safety information.</w:t>
      </w:r>
      <w:r/>
    </w:p>
    <w:p>
      <w:r/>
      <w:r>
        <w:t>Gábor Tarnok, the CEO of GPS Tuner, spoke to Highways Today about the significance of the collaboration: “The integration of NIRA's advanced road perception data into our navigation system represents a significant leap forward in how drivers interact with their environment. By harnessing real-time alerts, we can provide our users with not just directions but a comprehensive understanding of road conditions, making every journey safer and more efficient.”</w:t>
      </w:r>
      <w:r/>
    </w:p>
    <w:p>
      <w:r/>
      <w:r>
        <w:t>At the core of this technological enhancement lies the continuous monitoring and analysis capability of NIRA Dynamics. This system allows GPS Tuner’s app to deliver actionable insights to drivers as they travel, fundamentally changing the driving experience. By focusing on optimised route planning and enhanced safety measures, this collaboration aims not only to improve navigation but also to create a more reliable, worry-free driving environment.</w:t>
      </w:r>
      <w:r/>
    </w:p>
    <w:p>
      <w:r/>
      <w:r>
        <w:t>A key feature of the joint initiative is its potential to alleviate range anxiety, a common concern among EV drivers regarding how far they can travel on a single charge. The integration of NIRA Dynamics’ dataset enables the app to provide more precise calculations concerning an EV’s range, taking into account road conditions, weather, and driving style. Consequently, drivers can confidently plan their journeys, knowing they have access to the safest and most energy-efficient routes available.</w:t>
      </w:r>
      <w:r/>
    </w:p>
    <w:p>
      <w:r/>
      <w:r>
        <w:t>The implications of this partnership extend beyond immediate navigation benefits. By prioritising safety and efficiency, NIRA Dynamics and GPS Tuner are setting new standards within the EV industry. For EV drivers, this collaboration promises enhanced safety through timely hazard warnings, optimised efficiency with tailored routes, and reduced stress via more reliable trip planning capability.</w:t>
      </w:r>
      <w:r/>
    </w:p>
    <w:p>
      <w:r/>
      <w:r>
        <w:t>Looking ahead, the partnership may lead to additional innovations in navigation technology. Future developments could include features like dynamic weather adjustments — where routes are recalibrated in response to changing weather conditions — and smart city integrations that provide real-time updates on traffic and construction. Furthermore, the application of AI-driven insights may enable predictive analytics for proactive route suggestions, enhancing the user experience further.</w:t>
      </w:r>
      <w:r/>
    </w:p>
    <w:p>
      <w:r/>
      <w:r>
        <w:t>Through this partnership, NIRA Dynamics and GPS Tuner are demonstrating the potential of harnessing cutting-edge technology to not only advance EV navigation but also revolutionise the future of travel overall. Their work illustrates a significant move towards more intelligent and responsive navigation solutions, positioning them as leaders in the ongoing evolution of EV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https://www.automotiveworld.com/news-releases/transforming-ev-journeys-nira-dynamics-and-gps-tuner-collaborate-to-include-road-hazard-warnings-in-ev-routing-software/</w:t>
        </w:r>
      </w:hyperlink>
      <w:r>
        <w:t xml:space="preserve"> - Corroborates the partnership between NIRA Dynamics and GPS Tuner to integrate real-time road hazard data into GPS routing software, and the launch at the London EV Show.</w:t>
      </w:r>
      <w:r/>
    </w:p>
    <w:p>
      <w:pPr>
        <w:pStyle w:val="ListNumber"/>
        <w:spacing w:line="240" w:lineRule="auto"/>
        <w:ind w:left="720"/>
      </w:pPr>
      <w:r/>
      <w:hyperlink r:id="rId10">
        <w:r>
          <w:rPr>
            <w:color w:val="0000EE"/>
            <w:u w:val="single"/>
          </w:rPr>
          <w:t>https://www.automotiveworld.com/news-releases/transforming-ev-journeys-nira-dynamics-and-gps-tuner-collaborate-to-include-road-hazard-warnings-in-ev-routing-software/</w:t>
        </w:r>
      </w:hyperlink>
      <w:r>
        <w:t xml:space="preserve"> - Supports the integration of NIRA Dynamics' advanced road perception data into GPS Tuner’s navigation application for timely hazard alerts.</w:t>
      </w:r>
      <w:r/>
    </w:p>
    <w:p>
      <w:pPr>
        <w:pStyle w:val="ListNumber"/>
        <w:spacing w:line="240" w:lineRule="auto"/>
        <w:ind w:left="720"/>
      </w:pPr>
      <w:r/>
      <w:hyperlink r:id="rId10">
        <w:r>
          <w:rPr>
            <w:color w:val="0000EE"/>
            <w:u w:val="single"/>
          </w:rPr>
          <w:t>https://www.automotiveworld.com/news-releases/transforming-ev-journeys-nira-dynamics-and-gps-tuner-collaborate-to-include-road-hazard-warnings-in-ev-routing-software/</w:t>
        </w:r>
      </w:hyperlink>
      <w:r>
        <w:t xml:space="preserve"> - Quotes Gábor Tarnok, CEO of GPS Tuner, on the significance of the collaboration and the benefits of real-time alerts for drivers.</w:t>
      </w:r>
      <w:r/>
    </w:p>
    <w:p>
      <w:pPr>
        <w:pStyle w:val="ListNumber"/>
        <w:spacing w:line="240" w:lineRule="auto"/>
        <w:ind w:left="720"/>
      </w:pPr>
      <w:r/>
      <w:hyperlink r:id="rId10">
        <w:r>
          <w:rPr>
            <w:color w:val="0000EE"/>
            <w:u w:val="single"/>
          </w:rPr>
          <w:t>https://www.automotiveworld.com/news-releases/transforming-ev-journeys-nira-dynamics-and-gps-tuner-collaborate-to-include-road-hazard-warnings-in-ev-routing-software/</w:t>
        </w:r>
      </w:hyperlink>
      <w:r>
        <w:t xml:space="preserve"> - Explains the continuous monitoring and analysis capability of NIRA Dynamics and its impact on the driving experience.</w:t>
      </w:r>
      <w:r/>
    </w:p>
    <w:p>
      <w:pPr>
        <w:pStyle w:val="ListNumber"/>
        <w:spacing w:line="240" w:lineRule="auto"/>
        <w:ind w:left="720"/>
      </w:pPr>
      <w:r/>
      <w:hyperlink r:id="rId10">
        <w:r>
          <w:rPr>
            <w:color w:val="0000EE"/>
            <w:u w:val="single"/>
          </w:rPr>
          <w:t>https://www.automotiveworld.com/news-releases/transforming-ev-journeys-nira-dynamics-and-gps-tuner-collaborate-to-include-road-hazard-warnings-in-ev-routing-software/</w:t>
        </w:r>
      </w:hyperlink>
      <w:r>
        <w:t xml:space="preserve"> - Details how the integration alleviates range anxiety by providing more precise range calculations based on road conditions, weather, and driving style.</w:t>
      </w:r>
      <w:r/>
    </w:p>
    <w:p>
      <w:pPr>
        <w:pStyle w:val="ListNumber"/>
        <w:spacing w:line="240" w:lineRule="auto"/>
        <w:ind w:left="720"/>
      </w:pPr>
      <w:r/>
      <w:hyperlink r:id="rId11">
        <w:r>
          <w:rPr>
            <w:color w:val="0000EE"/>
            <w:u w:val="single"/>
          </w:rPr>
          <w:t>https://cargood.ca/transforming-ev-journeys-nira-dynamics-and-gps-tuner-collaborate-to-include-road-hazard-warnings-in-ev-routing-software/</w:t>
        </w:r>
      </w:hyperlink>
      <w:r>
        <w:t xml:space="preserve"> - Additional source confirming the partnership and its focus on safety, efficiency, and enhanced navigation for EV drivers.</w:t>
      </w:r>
      <w:r/>
    </w:p>
    <w:p>
      <w:pPr>
        <w:pStyle w:val="ListNumber"/>
        <w:spacing w:line="240" w:lineRule="auto"/>
        <w:ind w:left="720"/>
      </w:pPr>
      <w:r/>
      <w:hyperlink r:id="rId11">
        <w:r>
          <w:rPr>
            <w:color w:val="0000EE"/>
            <w:u w:val="single"/>
          </w:rPr>
          <w:t>https://cargood.ca/transforming-ev-journeys-nira-dynamics-and-gps-tuner-collaborate-to-include-road-hazard-warnings-in-ev-routing-software/</w:t>
        </w:r>
      </w:hyperlink>
      <w:r>
        <w:t xml:space="preserve"> - Supports the potential future innovations in navigation technology, including dynamic weather adjustments and smart city integrations.</w:t>
      </w:r>
      <w:r/>
    </w:p>
    <w:p>
      <w:pPr>
        <w:pStyle w:val="ListNumber"/>
        <w:spacing w:line="240" w:lineRule="auto"/>
        <w:ind w:left="720"/>
      </w:pPr>
      <w:r/>
      <w:hyperlink r:id="rId10">
        <w:r>
          <w:rPr>
            <w:color w:val="0000EE"/>
            <w:u w:val="single"/>
          </w:rPr>
          <w:t>https://www.automotiveworld.com/news-releases/transforming-ev-journeys-nira-dynamics-and-gps-tuner-collaborate-to-include-road-hazard-warnings-in-ev-routing-software/</w:t>
        </w:r>
      </w:hyperlink>
      <w:r>
        <w:t xml:space="preserve"> - Highlights the partnership's impact on setting new standards in the EV industry and revolutionizing the future of travel.</w:t>
      </w:r>
      <w:r/>
    </w:p>
    <w:p>
      <w:pPr>
        <w:pStyle w:val="ListNumber"/>
        <w:spacing w:line="240" w:lineRule="auto"/>
        <w:ind w:left="720"/>
      </w:pPr>
      <w:r/>
      <w:hyperlink r:id="rId10">
        <w:r>
          <w:rPr>
            <w:color w:val="0000EE"/>
            <w:u w:val="single"/>
          </w:rPr>
          <w:t>https://www.automotiveworld.com/news-releases/transforming-ev-journeys-nira-dynamics-and-gps-tuner-collaborate-to-include-road-hazard-warnings-in-ev-routing-software/</w:t>
        </w:r>
      </w:hyperlink>
      <w:r>
        <w:t xml:space="preserve"> - Emphasizes the use of cutting-edge technology to advance EV navigation and enhance the user experience.</w:t>
      </w:r>
      <w:r/>
    </w:p>
    <w:p>
      <w:pPr>
        <w:pStyle w:val="ListNumber"/>
        <w:spacing w:line="240" w:lineRule="auto"/>
        <w:ind w:left="720"/>
      </w:pPr>
      <w:r/>
      <w:hyperlink r:id="rId11">
        <w:r>
          <w:rPr>
            <w:color w:val="0000EE"/>
            <w:u w:val="single"/>
          </w:rPr>
          <w:t>https://cargood.ca/transforming-ev-journeys-nira-dynamics-and-gps-tuner-collaborate-to-include-road-hazard-warnings-in-ev-routing-software/</w:t>
        </w:r>
      </w:hyperlink>
      <w:r>
        <w:t xml:space="preserve"> - Reiterates the collaborative vision for an interconnected and sustainable automotive future through advanced navigation solutions.</w:t>
      </w:r>
      <w:r/>
    </w:p>
    <w:p>
      <w:pPr>
        <w:pStyle w:val="ListNumber"/>
        <w:spacing w:line="240" w:lineRule="auto"/>
        <w:ind w:left="720"/>
      </w:pPr>
      <w:r/>
      <w:hyperlink r:id="rId10">
        <w:r>
          <w:rPr>
            <w:color w:val="0000EE"/>
            <w:u w:val="single"/>
          </w:rPr>
          <w:t>https://www.automotiveworld.com/news-releases/transforming-ev-journeys-nira-dynamics-and-gps-tuner-collaborate-to-include-road-hazard-warnings-in-ev-routing-software/</w:t>
        </w:r>
      </w:hyperlink>
      <w:r>
        <w:t xml:space="preserve"> - Confirms the partnership's goal of providing a more reliable, worry-free driving environment through optimized route planning and enhanced safety measures.</w:t>
      </w:r>
      <w:r/>
    </w:p>
    <w:p>
      <w:pPr>
        <w:pStyle w:val="ListNumber"/>
        <w:spacing w:line="240" w:lineRule="auto"/>
        <w:ind w:left="720"/>
      </w:pPr>
      <w:r/>
      <w:hyperlink r:id="rId12">
        <w:r>
          <w:rPr>
            <w:color w:val="0000EE"/>
            <w:u w:val="single"/>
          </w:rPr>
          <w:t>https://highways.today/2025/01/02/nira-dynamics-gps-tuner/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utomotiveworld.com/news-releases/transforming-ev-journeys-nira-dynamics-and-gps-tuner-collaborate-to-include-road-hazard-warnings-in-ev-routing-software/" TargetMode="External"/><Relationship Id="rId11" Type="http://schemas.openxmlformats.org/officeDocument/2006/relationships/hyperlink" Target="https://cargood.ca/transforming-ev-journeys-nira-dynamics-and-gps-tuner-collaborate-to-include-road-hazard-warnings-in-ev-routing-software/" TargetMode="External"/><Relationship Id="rId12" Type="http://schemas.openxmlformats.org/officeDocument/2006/relationships/hyperlink" Target="https://highways.today/2025/01/02/nira-dynamics-gps-tun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