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Overcoming challenges in AI integration for product engineering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 product engineering has shown remarkable potential to revolutionise business operations. However, challenges remain that necessitate attention to ensure successful adoption and implementation. Reports from Analytics Insight underscore key obstacles that organisations face in harnessing AI technologies, alongside effective strategies to address these hurdles.</w:t>
      </w:r>
      <w:r/>
    </w:p>
    <w:p>
      <w:r/>
      <w:r>
        <w:t>One of the foremost challenges is data quality and availability. For AI models to function optimally, they require large datasets that are accurately labelled. Without robust datasets, the efficacy of AI applications can be severely limited. To combat this issue, organisations are encouraged to implement enhanced data annotation and pre-processing strategies, ensuring that the data fed into the systems is reliable and of high quality.</w:t>
      </w:r>
      <w:r/>
    </w:p>
    <w:p>
      <w:r/>
      <w:r>
        <w:t>Skill gaps present another barrier to the widespread adoption of AI. Many businesses encounter difficulties due to a shortage of professionals with expertise in AI technologies. To alleviate this concern, it has been recommended that organisations enhance the skills of their teams by providing training and education, as well as leveraging AI development frameworks such as PyTorch and Keras. By doing so, companies can foster an environment where their workforce is well-equipped to utilise AI advancements effectively.</w:t>
      </w:r>
      <w:r/>
    </w:p>
    <w:p>
      <w:r/>
      <w:r>
        <w:t>Scalability also manifests as a significant challenge when attempting to integrate AI into current organisational architectures. The report highlights the complexities of seamlessly merging AI with existing systems. To enhance scalability, organisations are urged to adopt containerisation and cloud-native platforms like Kubernetes, which facilitate easier management and deployment of applications across diverse environments.</w:t>
      </w:r>
      <w:r/>
    </w:p>
    <w:p>
      <w:r/>
      <w:r>
        <w:t>Ethical concerns surrounding AI cannot be overlooked, with issues such as bias in AI models and the opacity of algorithms—the so-called 'black box' problem—being of particular note. These ethical dilemmas can lead to unintended negative consequences both for businesses and end-users. The implementation of explainable AI (XAI) techniques and adherence to ethical AI frameworks have been proposed as essential solutions for mitigating these concerns. This would help ensure greater transparency in AI processes and enhance public confidence in automated systems.</w:t>
      </w:r>
      <w:r/>
    </w:p>
    <w:p>
      <w:r/>
      <w:r>
        <w:t>Overall, while the road to AI adoption in product engineering is fraught with challenges, the potential for transformative change is significant. By acknowledging these obstacles and implementing targeted strategies, organisations can better position themselves to leverage AI technologies effectively in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https://www.stldigital.tech/blog/6-key-benefits-of-integrating-ai-in-product-engineering/</w:t>
        </w:r>
      </w:hyperlink>
      <w:r>
        <w:t xml:space="preserve"> - This article supports the claim that AI can optimize product design and accelerate the development process by automating repetitive tasks and analyzing vast datasets.</w:t>
      </w:r>
      <w:r/>
    </w:p>
    <w:p>
      <w:pPr>
        <w:pStyle w:val="ListNumber"/>
        <w:spacing w:line="240" w:lineRule="auto"/>
        <w:ind w:left="720"/>
      </w:pPr>
      <w:r/>
      <w:hyperlink r:id="rId11">
        <w:r>
          <w:rPr>
            <w:color w:val="0000EE"/>
            <w:u w:val="single"/>
          </w:rPr>
          <w:t>https://createfuture.com/insights/are-your-product-engineering-teams-using-ai</w:t>
        </w:r>
      </w:hyperlink>
      <w:r>
        <w:t xml:space="preserve"> - This source corroborates the benefits of AI in product engineering, including improved speed and quality in tasks such as unit testing, code modernization, and feature building.</w:t>
      </w:r>
      <w:r/>
    </w:p>
    <w:p>
      <w:pPr>
        <w:pStyle w:val="ListNumber"/>
        <w:spacing w:line="240" w:lineRule="auto"/>
        <w:ind w:left="720"/>
      </w:pPr>
      <w:r/>
      <w:hyperlink r:id="rId12">
        <w:r>
          <w:rPr>
            <w:color w:val="0000EE"/>
            <w:u w:val="single"/>
          </w:rPr>
          <w:t>https://hackernoon.com/ai-is-making-it-easier-to-engineer-better-productsheres-how</w:t>
        </w:r>
      </w:hyperlink>
      <w:r>
        <w:t xml:space="preserve"> - This article highlights the role of AI in enhancing requirements gathering, design optimization, and overall application quality, which aligns with the benefits of AI in product engineering.</w:t>
      </w:r>
      <w:r/>
    </w:p>
    <w:p>
      <w:pPr>
        <w:pStyle w:val="ListNumber"/>
        <w:spacing w:line="240" w:lineRule="auto"/>
        <w:ind w:left="720"/>
      </w:pPr>
      <w:r/>
      <w:hyperlink r:id="rId10">
        <w:r>
          <w:rPr>
            <w:color w:val="0000EE"/>
            <w:u w:val="single"/>
          </w:rPr>
          <w:t>https://www.stldigital.tech/blog/6-key-benefits-of-integrating-ai-in-product-engineering/</w:t>
        </w:r>
      </w:hyperlink>
      <w:r>
        <w:t xml:space="preserve"> - This source also discusses how AI can improve quality and reduce defects, which is crucial for addressing data quality and availability challenges.</w:t>
      </w:r>
      <w:r/>
    </w:p>
    <w:p>
      <w:pPr>
        <w:pStyle w:val="ListNumber"/>
        <w:spacing w:line="240" w:lineRule="auto"/>
        <w:ind w:left="720"/>
      </w:pPr>
      <w:r/>
      <w:hyperlink r:id="rId11">
        <w:r>
          <w:rPr>
            <w:color w:val="0000EE"/>
            <w:u w:val="single"/>
          </w:rPr>
          <w:t>https://createfuture.com/insights/are-your-product-engineering-teams-using-ai</w:t>
        </w:r>
      </w:hyperlink>
      <w:r>
        <w:t xml:space="preserve"> - The article provides evidence that AI can enhance the skills of engineering teams by improving the speed and quality of various engineering tasks, addressing skill gaps.</w:t>
      </w:r>
      <w:r/>
    </w:p>
    <w:p>
      <w:pPr>
        <w:pStyle w:val="ListNumber"/>
        <w:spacing w:line="240" w:lineRule="auto"/>
        <w:ind w:left="720"/>
      </w:pPr>
      <w:r/>
      <w:hyperlink r:id="rId12">
        <w:r>
          <w:rPr>
            <w:color w:val="0000EE"/>
            <w:u w:val="single"/>
          </w:rPr>
          <w:t>https://hackernoon.com/ai-is-making-it-easier-to-engineer-better-productsheres-how</w:t>
        </w:r>
      </w:hyperlink>
      <w:r>
        <w:t xml:space="preserve"> - This source mentions the use of AI services and cloud-native platforms, which can help in scaling AI integration within existing organisational architectures.</w:t>
      </w:r>
      <w:r/>
    </w:p>
    <w:p>
      <w:pPr>
        <w:pStyle w:val="ListNumber"/>
        <w:spacing w:line="240" w:lineRule="auto"/>
        <w:ind w:left="720"/>
      </w:pPr>
      <w:r/>
      <w:hyperlink r:id="rId10">
        <w:r>
          <w:rPr>
            <w:color w:val="0000EE"/>
            <w:u w:val="single"/>
          </w:rPr>
          <w:t>https://www.stldigital.tech/blog/6-key-benefits-of-integrating-ai-in-product-engineering/</w:t>
        </w:r>
      </w:hyperlink>
      <w:r>
        <w:t xml:space="preserve"> - The article touches on the accelerated development and time-to-market benefits of AI, which is relevant to the scalability and integration challenges.</w:t>
      </w:r>
      <w:r/>
    </w:p>
    <w:p>
      <w:pPr>
        <w:pStyle w:val="ListNumber"/>
        <w:spacing w:line="240" w:lineRule="auto"/>
        <w:ind w:left="720"/>
      </w:pPr>
      <w:r/>
      <w:hyperlink r:id="rId11">
        <w:r>
          <w:rPr>
            <w:color w:val="0000EE"/>
            <w:u w:val="single"/>
          </w:rPr>
          <w:t>https://createfuture.com/insights/are-your-product-engineering-teams-using-ai</w:t>
        </w:r>
      </w:hyperlink>
      <w:r>
        <w:t xml:space="preserve"> - This source emphasizes the importance of AI in improving code reliability and reducing development cycles, which can be linked to ethical concerns such as bias and transparency.</w:t>
      </w:r>
      <w:r/>
    </w:p>
    <w:p>
      <w:pPr>
        <w:pStyle w:val="ListNumber"/>
        <w:spacing w:line="240" w:lineRule="auto"/>
        <w:ind w:left="720"/>
      </w:pPr>
      <w:r/>
      <w:hyperlink r:id="rId12">
        <w:r>
          <w:rPr>
            <w:color w:val="0000EE"/>
            <w:u w:val="single"/>
          </w:rPr>
          <w:t>https://hackernoon.com/ai-is-making-it-easier-to-engineer-better-productsheres-how</w:t>
        </w:r>
      </w:hyperlink>
      <w:r>
        <w:t xml:space="preserve"> - The article discusses the need for explainable AI (XAI) and ethical AI frameworks to address ethical concerns like bias and the 'black box' problem.</w:t>
      </w:r>
      <w:r/>
    </w:p>
    <w:p>
      <w:pPr>
        <w:pStyle w:val="ListNumber"/>
        <w:spacing w:line="240" w:lineRule="auto"/>
        <w:ind w:left="720"/>
      </w:pPr>
      <w:r/>
      <w:hyperlink r:id="rId10">
        <w:r>
          <w:rPr>
            <w:color w:val="0000EE"/>
            <w:u w:val="single"/>
          </w:rPr>
          <w:t>https://www.stldigital.tech/blog/6-key-benefits-of-integrating-ai-in-product-engineering/</w:t>
        </w:r>
      </w:hyperlink>
      <w:r>
        <w:t xml:space="preserve"> - This source highlights the overall transformative potential of AI in product engineering, despite the challenges, aligning with the conclusion of the article.</w:t>
      </w:r>
      <w:r/>
    </w:p>
    <w:p>
      <w:pPr>
        <w:pStyle w:val="ListNumber"/>
        <w:spacing w:line="240" w:lineRule="auto"/>
        <w:ind w:left="720"/>
      </w:pPr>
      <w:r/>
      <w:hyperlink r:id="rId13">
        <w:r>
          <w:rPr>
            <w:color w:val="0000EE"/>
            <w:u w:val="single"/>
          </w:rPr>
          <w:t>https://news.google.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ldigital.tech/blog/6-key-benefits-of-integrating-ai-in-product-engineering/" TargetMode="External"/><Relationship Id="rId11" Type="http://schemas.openxmlformats.org/officeDocument/2006/relationships/hyperlink" Target="https://createfuture.com/insights/are-your-product-engineering-teams-using-ai" TargetMode="External"/><Relationship Id="rId12" Type="http://schemas.openxmlformats.org/officeDocument/2006/relationships/hyperlink" Target="https://hackernoon.com/ai-is-making-it-easier-to-engineer-better-productsheres-how" TargetMode="External"/><Relationship Id="rId13" Type="http://schemas.openxmlformats.org/officeDocument/2006/relationships/hyperlink" Target="https://news.google.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