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Palit unveils Pandora, a compact mini PC for edge AI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Palit, a notable player in the global video card market recognised for its Nvidia GeForce graphics cards, is launching a new device named Pandora. Announced through a YouTube video, Pandora is a compact mini PC specifically designed for edge AI computing, signalling Palit's strategic expansion into the artificial intelligence sector.</w:t>
      </w:r>
      <w:r/>
    </w:p>
    <w:p>
      <w:r/>
      <w:r>
        <w:t>Measuring just 121mm x 145mm x 66mm and weighing a mere 470g, Pandora is categorised as a "mini AI hardware." It operates on Nvidia’s Jetson Orin NX Super platform and is specifically tailored for tasks that involve AI inference, machine learning acceleration, and robotics. The device is available in two configurations, offering either 8GB or 16GB of RAM, which translates to performance capabilities delivering 117 and 157 AI TOPS (Tera Operations Per Second), respectively.</w:t>
      </w:r>
      <w:r/>
    </w:p>
    <w:p>
      <w:r/>
      <w:r>
        <w:t>Equipped with a 128GB SSD and pre-installed with Ubuntu Linux, the Pandora mini PC integrates JetPack SDK 6.1.1 and features an active cooling system to ensure sustained performance even under demanding workloads. The device boasts versatility with connectivity options; it includes two USB 3.2 Gen2 Type-A ports, a USB 3.2 Gen2 Type-C/OTC port, and two USB 2.0 Type-A ports. Additionally, it is furnished with dual Ethernet ports for a robust network connection and an HDMI 2.0 port for display options. For audio capabilities, Pandora includes both Line Out and Line In options via a 3.5mm jack or pin header.</w:t>
      </w:r>
      <w:r/>
    </w:p>
    <w:p>
      <w:r/>
      <w:r>
        <w:t>A key aspect of Pandora is its expandable nature, thanks to M.2 slots that facilitate the addition of further SSDs and modules for Wi-Fi, Bluetooth, or 5G/LTE capabilities. Furthermore, the device is designed with a unique edge; users can create 3D-printed expansion components with customizable casing shells, providing developers with flexible and tailored hardware solutions.</w:t>
      </w:r>
      <w:r/>
    </w:p>
    <w:p>
      <w:r/>
      <w:r>
        <w:t>Palit has outlined several practical applications for Pandora. In the retail sector, it can be utilised for analysing customer demographics to provide real-time, personalised advertisements through digital signage. Educational institutions may harness its capabilities for interactive teaching tools, leveraging object recognition and text-to-speech technologies. In the realms of robotics and automation, Pandora is compatible with Nvidia’s Isaac platform and ROS2, making it suitable for extensive I/O tasks. The device is also powerful enough to manage generative AI workloads, including natural language processing and content creation.</w:t>
      </w:r>
      <w:r/>
    </w:p>
    <w:p>
      <w:r/>
      <w:r>
        <w:t>Details regarding Pandora's pricing and release date are forthcoming, with anticipation building for this innovative addition to the AI hardware landscape. The news of Pandora's launch highlights the ongoing trends and developments within AI automation for businesses, reflecting a growing emphasis on integrating advanced technologies to enhance operational efficiency and expand capabilities across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https://3dprinting.com/news/mini-pc-maker-launches-ai-computer-with-3d-printed-customization-options/</w:t>
        </w:r>
      </w:hyperlink>
      <w:r>
        <w:t xml:space="preserve"> - Corroborates the launch of Palit's Pandora, its dimensions, weight, and AI computing capabilities.</w:t>
      </w:r>
      <w:r/>
    </w:p>
    <w:p>
      <w:pPr>
        <w:pStyle w:val="ListNumber"/>
        <w:spacing w:line="240" w:lineRule="auto"/>
        <w:ind w:left="720"/>
      </w:pPr>
      <w:r/>
      <w:hyperlink r:id="rId11">
        <w:r>
          <w:rPr>
            <w:color w:val="0000EE"/>
            <w:u w:val="single"/>
          </w:rPr>
          <w:t>https://www.3dimprimante.com/palit-launches-ai-computer-with-3d-printed-customization-optionsjanuary-4-2025/</w:t>
        </w:r>
      </w:hyperlink>
      <w:r>
        <w:t xml:space="preserve"> - Confirms the specifications of Pandora, including its RAM configurations, SSD, and operating system.</w:t>
      </w:r>
      <w:r/>
    </w:p>
    <w:p>
      <w:pPr>
        <w:pStyle w:val="ListNumber"/>
        <w:spacing w:line="240" w:lineRule="auto"/>
        <w:ind w:left="720"/>
      </w:pPr>
      <w:r/>
      <w:hyperlink r:id="rId12">
        <w:r>
          <w:rPr>
            <w:color w:val="0000EE"/>
            <w:u w:val="single"/>
          </w:rPr>
          <w:t>https://www.technetbooks.com/2024/12/palit-pandora-nvidia-jetson-orin-nx.html</w:t>
        </w:r>
      </w:hyperlink>
      <w:r>
        <w:t xml:space="preserve"> - Details Pandora's key features, such as its compact size, Ubuntu OS, and JetPack SDK 6.1.1.</w:t>
      </w:r>
      <w:r/>
    </w:p>
    <w:p>
      <w:pPr>
        <w:pStyle w:val="ListNumber"/>
        <w:spacing w:line="240" w:lineRule="auto"/>
        <w:ind w:left="720"/>
      </w:pPr>
      <w:r/>
      <w:hyperlink r:id="rId10">
        <w:r>
          <w:rPr>
            <w:color w:val="0000EE"/>
            <w:u w:val="single"/>
          </w:rPr>
          <w:t>https://3dprinting.com/news/mini-pc-maker-launches-ai-computer-with-3d-printed-customization-options/</w:t>
        </w:r>
      </w:hyperlink>
      <w:r>
        <w:t xml:space="preserve"> - Describes the connectivity options of Pandora, including USB ports, Ethernet ports, and HDMI output.</w:t>
      </w:r>
      <w:r/>
    </w:p>
    <w:p>
      <w:pPr>
        <w:pStyle w:val="ListNumber"/>
        <w:spacing w:line="240" w:lineRule="auto"/>
        <w:ind w:left="720"/>
      </w:pPr>
      <w:r/>
      <w:hyperlink r:id="rId11">
        <w:r>
          <w:rPr>
            <w:color w:val="0000EE"/>
            <w:u w:val="single"/>
          </w:rPr>
          <w:t>https://www.3dimprimante.com/palit-launches-ai-computer-with-3d-printed-customization-optionsjanuary-4-2025/</w:t>
        </w:r>
      </w:hyperlink>
      <w:r>
        <w:t xml:space="preserve"> - Explains the expandability of Pandora through M.2 slots and 3D-printed customization options.</w:t>
      </w:r>
      <w:r/>
    </w:p>
    <w:p>
      <w:pPr>
        <w:pStyle w:val="ListNumber"/>
        <w:spacing w:line="240" w:lineRule="auto"/>
        <w:ind w:left="720"/>
      </w:pPr>
      <w:r/>
      <w:hyperlink r:id="rId12">
        <w:r>
          <w:rPr>
            <w:color w:val="0000EE"/>
            <w:u w:val="single"/>
          </w:rPr>
          <w:t>https://www.technetbooks.com/2024/12/palit-pandora-nvidia-jetson-orin-nx.html</w:t>
        </w:r>
      </w:hyperlink>
      <w:r>
        <w:t xml:space="preserve"> - Highlights the practical applications of Pandora in retail, education, robotics, and generative AI.</w:t>
      </w:r>
      <w:r/>
    </w:p>
    <w:p>
      <w:pPr>
        <w:pStyle w:val="ListNumber"/>
        <w:spacing w:line="240" w:lineRule="auto"/>
        <w:ind w:left="720"/>
      </w:pPr>
      <w:r/>
      <w:hyperlink r:id="rId10">
        <w:r>
          <w:rPr>
            <w:color w:val="0000EE"/>
            <w:u w:val="single"/>
          </w:rPr>
          <w:t>https://3dprinting.com/news/mini-pc-maker-launches-ai-computer-with-3d-printed-customization-options/</w:t>
        </w:r>
      </w:hyperlink>
      <w:r>
        <w:t xml:space="preserve"> - Mentions Pandora's compatibility with Nvidia Isaac and ROS2 platforms for robotics applications.</w:t>
      </w:r>
      <w:r/>
    </w:p>
    <w:p>
      <w:pPr>
        <w:pStyle w:val="ListNumber"/>
        <w:spacing w:line="240" w:lineRule="auto"/>
        <w:ind w:left="720"/>
      </w:pPr>
      <w:r/>
      <w:hyperlink r:id="rId11">
        <w:r>
          <w:rPr>
            <w:color w:val="0000EE"/>
            <w:u w:val="single"/>
          </w:rPr>
          <w:t>https://www.3dimprimante.com/palit-launches-ai-computer-with-3d-printed-customization-optionsjanuary-4-2025/</w:t>
        </w:r>
      </w:hyperlink>
      <w:r>
        <w:t xml:space="preserve"> - Details the audio connectivity options of Pandora, including 3.5mm jack and pin header.</w:t>
      </w:r>
      <w:r/>
    </w:p>
    <w:p>
      <w:pPr>
        <w:pStyle w:val="ListNumber"/>
        <w:spacing w:line="240" w:lineRule="auto"/>
        <w:ind w:left="720"/>
      </w:pPr>
      <w:r/>
      <w:hyperlink r:id="rId12">
        <w:r>
          <w:rPr>
            <w:color w:val="0000EE"/>
            <w:u w:val="single"/>
          </w:rPr>
          <w:t>https://www.technetbooks.com/2024/12/palit-pandora-nvidia-jetson-orin-nx.html</w:t>
        </w:r>
      </w:hyperlink>
      <w:r>
        <w:t xml:space="preserve"> - Discusses the use of Pandora in smart retail, education, and robotics, and its support for generative AI workloads.</w:t>
      </w:r>
      <w:r/>
    </w:p>
    <w:p>
      <w:pPr>
        <w:pStyle w:val="ListNumber"/>
        <w:spacing w:line="240" w:lineRule="auto"/>
        <w:ind w:left="720"/>
      </w:pPr>
      <w:r/>
      <w:hyperlink r:id="rId10">
        <w:r>
          <w:rPr>
            <w:color w:val="0000EE"/>
            <w:u w:val="single"/>
          </w:rPr>
          <w:t>https://3dprinting.com/news/mini-pc-maker-launches-ai-computer-with-3d-printed-customization-options/</w:t>
        </w:r>
      </w:hyperlink>
      <w:r>
        <w:t xml:space="preserve"> - Confirms that pricing and release date details for Pandora are not yet available.</w:t>
      </w:r>
      <w:r/>
    </w:p>
    <w:p>
      <w:pPr>
        <w:pStyle w:val="ListNumber"/>
        <w:spacing w:line="240" w:lineRule="auto"/>
        <w:ind w:left="720"/>
      </w:pPr>
      <w:r/>
      <w:hyperlink r:id="rId13">
        <w:r>
          <w:rPr>
            <w:color w:val="0000EE"/>
            <w:u w:val="single"/>
          </w:rPr>
          <w:t>https://news.google.com/rss/articles/CBMiyAFBVV95cUxOeGxrRjIwYzhqRTA5b2VUTlNUQ2Y5MlVZM2NnM1dEcE5sa1RqTWVGek1jMjVrME43M2JKcUZxc0FlaTFodWk5eWdTM2g0MDlrcV84dDlLcGYwYTRQd1pMNE9NRkZFeHRsYzlTdE9QdlEzV2dGeTNzVFJ0VVZiWmZaUGFTbzEyckFDT2FqN2NCcGFHOWpoVHR0ZzJEckQ0ZU9ma0lMQnMtN2VZRXBXNmlpM05UdjRZbjJGcmEzSEozYUhUcHN6R1VYZ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3dprinting.com/news/mini-pc-maker-launches-ai-computer-with-3d-printed-customization-options/" TargetMode="External"/><Relationship Id="rId11" Type="http://schemas.openxmlformats.org/officeDocument/2006/relationships/hyperlink" Target="https://www.3dimprimante.com/palit-launches-ai-computer-with-3d-printed-customization-optionsjanuary-4-2025/" TargetMode="External"/><Relationship Id="rId12" Type="http://schemas.openxmlformats.org/officeDocument/2006/relationships/hyperlink" Target="https://www.technetbooks.com/2024/12/palit-pandora-nvidia-jetson-orin-nx.html" TargetMode="External"/><Relationship Id="rId13" Type="http://schemas.openxmlformats.org/officeDocument/2006/relationships/hyperlink" Target="https://news.google.com/rss/articles/CBMiyAFBVV95cUxOeGxrRjIwYzhqRTA5b2VUTlNUQ2Y5MlVZM2NnM1dEcE5sa1RqTWVGek1jMjVrME43M2JKcUZxc0FlaTFodWk5eWdTM2g0MDlrcV84dDlLcGYwYTRQd1pMNE9NRkZFeHRsYzlTdE9QdlEzV2dGeTNzVFJ0VVZiWmZaUGFTbzEyckFDT2FqN2NCcGFHOWpoVHR0ZzJEckQ0ZU9ma0lMQnMtN2VZRXBXNmlpM05UdjRZbjJGcmEzSEozYUhUcHN6R1VYZ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